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Жителям аварийного дома в ХМАО в два раза повысили цены на услуги ЖКХ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2023-08-02</w:t>
      </w:r>
    </w:p>
    <w:p>
      <w:pPr/>
      <w:r>
        <w:t>1 мин. на чтение</w:t>
      </w:r>
    </w:p>
    <w:p/>
    <w:p>
      <w:r>
        <w:t xml:space="preserve">Жителям аварийного дома  в поселке Горноправдинск (Ханты-Мансийский район) </w:t>
      </w:r>
      <w:hyperlink r:id="rId11">
        <w:r>
          <w:rPr>
            <w:color w:val="0000FF"/>
            <w:u w:val="single"/>
          </w:rPr>
          <w:t>повысили</w:t>
        </w:r>
      </w:hyperlink>
      <w:r>
        <w:t xml:space="preserve"> тарифы ЖКХ в два раза, хотя обещали этого не делать. Эта информация была озвучена в прямом эфире программы «Управдомы Югры». В частности, управляющей компанией была введена услуга "оперативный контроль", которая призвана отслеживать состояние многоквартирного дома.</w:t>
      </w:r>
    </w:p>
    <w:p>
      <w:r>
        <w:t>Дом признали аварийным еще в 2011 году, но расселение, планировавшееся в 2023 году, перенесли на 2025 год.</w:t>
      </w:r>
    </w:p>
    <w:p>
      <w:r>
        <w:t>В буржуазном обществе сфера ЖКХ давно превратилась в прибыльный бизнес, приносящий огромные доходы при минимальных вложениях. Ушлые дельцы не стесняются обогащаться за счёт людей, проживающих в аварийном жилье. Именно поэтому из воздуха появляются сомнительные услуги в виде «оперативного контроля» и тому подобных.</w:t>
      </w:r>
    </w:p>
    <w:p>
      <w:r>
        <w:t>Обычным гражданам не остается иного выбора, как продолжать оплачивать раздутые платежки и ждать милости. Думается, описанный случай не уникален, и на просторах РФ можно найти ещё множество примеров такой предпринимательской инициативы.</w:t>
      </w:r>
    </w:p>
    <w:p>
      <w:r>
        <w:t xml:space="preserve">Источник: URA.ru – </w:t>
      </w:r>
      <w:hyperlink r:id="rId11">
        <w:r>
          <w:rPr>
            <w:color w:val="0000FF"/>
            <w:u w:val="single"/>
          </w:rPr>
          <w:t>«Жители аварийного дома пожаловались губернатору ХМАО на выросшие в два раза тарифы ЖКХ»</w:t>
        </w:r>
      </w:hyperlink>
      <w:r>
        <w:t xml:space="preserve"> от 26 июля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itieliam-avariinogho-doma-v-khmao-v-dva-raza-povysili-tsieny-na-uslughi-zhkkh" TargetMode="External"/><Relationship Id="rId11" Type="http://schemas.openxmlformats.org/officeDocument/2006/relationships/hyperlink" Target="https://ura.news/news/1052670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