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Екатеринбурга стали чаще экономить на еде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2023-11-12</w:t>
      </w:r>
    </w:p>
    <w:p>
      <w:pPr/>
      <w:r>
        <w:t>1 мин. на чтение</w:t>
      </w:r>
    </w:p>
    <w:p/>
    <w:p>
      <w:r>
        <w:t xml:space="preserve">В магазинах Екатеринбурга цены на продукты растут, а доходы уральцев за ними не поспевают. Жителям, хотят они того или нет, приходится </w:t>
      </w:r>
      <w:hyperlink r:id="rId11">
        <w:r>
          <w:rPr>
            <w:color w:val="0000FF"/>
            <w:u w:val="single"/>
          </w:rPr>
          <w:t>отказываться</w:t>
        </w:r>
      </w:hyperlink>
      <w:r>
        <w:t xml:space="preserve"> от привычных покупок. Некоторые отказались от кафе и ресторанов, поездок за границу. Сразу несколько человек признались, что перешли на более дешевые продукты, стали меньше покупать мяса и рыбы.</w:t>
      </w:r>
    </w:p>
    <w:p>
      <w:r>
        <w:t>Рыночная экономика с ее незыблемым правом частной собственности приводит к разделению общества на  богатых и бедных: большая его часть стремительно беднеет, и только маленькая кучка владельцев бизнеса купается в роскоши за счет фактического ограбления простого народа. Редкие качественные улучшения жизни трудящихся носят при капитализме лишь временный характер и, в основном, затрагивают только тех, кого работодатель выделяет как особо нужных или полезных. Поскольку власть преследует интересы только богатейшего меньшинства, то условия жизни трудящихся будут и дальше ухудшаться.</w:t>
      </w:r>
    </w:p>
    <w:p>
      <w:r>
        <w:t>Только сами наемные работники, а не предприниматели, бизнесмены и олигархи, заинтересованы в коренном изменении существующего положения вещей. Тогда миллиардеры и миллионеры лишатся всех своих богатств и привилегий, а люди труда обретут свободу и уверенность в завтрашнем дне. Тогда и качественные продукты питания станут намного доступнее любому труженику.</w:t>
      </w:r>
    </w:p>
    <w:p>
      <w:r>
        <w:t xml:space="preserve">Источник: E1.ru - </w:t>
      </w:r>
      <w:hyperlink r:id="rId11">
        <w:r>
          <w:rPr>
            <w:color w:val="0000FF"/>
            <w:u w:val="single"/>
          </w:rPr>
          <w:t>«Екатеринбуржцы рассказали, на чем стали экономить»</w:t>
        </w:r>
      </w:hyperlink>
      <w:r>
        <w:t xml:space="preserve"> от 05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itieli-iekatierinburgha-stali-chashchie-ekonomit-na-iedie" TargetMode="External"/><Relationship Id="rId11" Type="http://schemas.openxmlformats.org/officeDocument/2006/relationships/hyperlink" Target="https://www.e1.ru/text/economics/2023/11/05/72869363/?from=yanews&amp;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