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«Желтые жилеты» протестуют против роста цен и повышения пенсионного возраста во Франции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2023-01-15</w:t>
      </w:r>
    </w:p>
    <w:p>
      <w:pPr/>
      <w:r>
        <w:t>2 мин. на чтение</w:t>
      </w:r>
    </w:p>
    <w:p/>
    <w:p>
      <w:r>
        <w:t>В субботу, 7 января, тысячи людей в ряде французских городов вышли на акции протеста против инфляции и повышения минимального пенсионного возраста. Всего в протестах участвовали около 5 тысяч человек, из которых 2 тысячи - демонстранты в Париже. Среди протестующих вновь появились «желтые жилеты», которые в значительной степени исчезли с политической сцены после масштабных протестов против Макрона в 2018 и 2019 годах.</w:t>
      </w:r>
    </w:p>
    <w:p>
      <w:pPr>
        <w:pStyle w:val="IntenseQuote"/>
      </w:pPr>
      <w:r>
        <w:t>«Мы вышли сегодня ради всех французов, которые умирают от голода из-за высоких цен на потребительские товары. Они больше не могут позволить себе продукты», — объяснил участник движения «желтых жилетов» Джамаль Буабан.</w:t>
      </w:r>
    </w:p>
    <w:p>
      <w:r>
        <w:t>Помимо роста цен на продукты питания, «желтые жилеты» и другие протестующие выступали против надвигающейся пенсионной реформы. Согласно новому законопроекту, минимальный пенсионный возраст во Франции будет повышен с 62 до 64 года как для работников, так и для работниц.</w:t>
      </w:r>
    </w:p>
    <w:p>
      <w:r>
        <w:t>Правительство оправдало реформу тем, что продолжительность жизни во Франции увеличилась с момента установления старого пенсионного возраста. Власть имущие также объяснили необходимость проведения реформы стремлением избежать убытков в финансах пенсионной системы.</w:t>
      </w:r>
    </w:p>
    <w:p>
      <w:r>
        <w:t>К протестам «желтых жилетов» присоединились профсоюзные деятели. В частности, Французская демократическая конфедерация труда (CFDT) угрожала новой волной забастовок в случае принятия французским правительством закона о повышении пенсионного возраста.</w:t>
      </w:r>
    </w:p>
    <w:p>
      <w:pPr>
        <w:pStyle w:val="IntenseQuote"/>
      </w:pPr>
      <w:r>
        <w:t>«Если возраст выхода на пенсию увеличится до 64 или 65 лет, мы поступим так, как планировали – будем сопротивляться этой реформе, призывая рабочих к мобилизации», — заявил глава CFDT Лоран Берже.</w:t>
      </w:r>
    </w:p>
    <w:p>
      <w:r>
        <w:t>Несмотря на размах антиправительственных настроений во Франции, среди протестующих не наблюдается никакой конкретной политической программы, которая могла бы заменить политику нынешнего французского правительства. Напомним, что «желтые жилеты» позиционируют себя как «аполитическое» движение, объединяющее всех недовольных граждан, от правых националистов до анархистов и социалистов.</w:t>
      </w:r>
    </w:p>
    <w:p>
      <w:r>
        <w:t xml:space="preserve">Однако широкая коалиция всех политических направлений не способна достичь значимых изменений в политической и экономической системе какой-либо страны. Чтобы кардинально изменить положение трудящихся к лучшему, необходимо выработать ясную и последовательную политическую программу в интересах рабочего класса и вести бескомпромиссную классовую борьбу. </w:t>
      </w:r>
    </w:p>
    <w:p>
      <w:r>
        <w:t>Эту задачу в состоянии решить только коммунистическая партия, вооруженная теорией марксизма-ленинизма и находящаяся в непрерывном контакте с трудящимися массами.</w:t>
      </w:r>
    </w:p>
    <w:p>
      <w:r>
        <w:t>Источники:</w:t>
      </w:r>
    </w:p>
    <w:p>
      <w:r>
        <w:t>Daily Sabah –</w:t>
      </w:r>
      <w:hyperlink r:id="rId11">
        <w:r>
          <w:rPr>
            <w:color w:val="0000FF"/>
            <w:u w:val="single"/>
          </w:rPr>
          <w:t xml:space="preserve"> “Thousands march in Paris over rising prices, Macron's pension reform”</w:t>
        </w:r>
      </w:hyperlink>
      <w:r>
        <w:t xml:space="preserve"> от 8 января 2023 г.</w:t>
      </w:r>
    </w:p>
    <w:p>
      <w:r>
        <w:t xml:space="preserve">France Info – </w:t>
      </w:r>
      <w:hyperlink r:id="rId12">
        <w:r>
          <w:rPr>
            <w:color w:val="0000FF"/>
            <w:u w:val="single"/>
          </w:rPr>
          <w:t xml:space="preserve">« On ne se démotive pas" : à Paris, les "gilets jaunes" font leur retour pour dénoncer la politique d'Emmanuel Macron » </w:t>
        </w:r>
      </w:hyperlink>
      <w:r>
        <w:t>от 7 января 2023 г.</w:t>
      </w:r>
    </w:p>
    <w:p>
      <w:r>
        <w:t xml:space="preserve">France Info – </w:t>
      </w:r>
      <w:hyperlink r:id="rId13">
        <w:r>
          <w:rPr>
            <w:color w:val="0000FF"/>
            <w:u w:val="single"/>
          </w:rPr>
          <w:t>« Mouvement social : les "gilets jaunes" de nouveau mobilisés un peu partout en France »</w:t>
        </w:r>
      </w:hyperlink>
      <w:r>
        <w:t xml:space="preserve"> от 8 января 2023 г.</w:t>
      </w:r>
    </w:p>
    <w:p>
      <w:r>
        <w:t xml:space="preserve">Интерфакс – </w:t>
      </w:r>
      <w:hyperlink r:id="rId14">
        <w:r>
          <w:rPr>
            <w:color w:val="0000FF"/>
            <w:u w:val="single"/>
          </w:rPr>
          <w:t>«Во Франции представят проект реформы по повышению пенсионного возраста до 64 лет»</w:t>
        </w:r>
      </w:hyperlink>
      <w:r>
        <w:t xml:space="preserve"> от 10 января 2023 г.</w:t>
      </w:r>
    </w:p>
    <w:p>
      <w:r>
        <w:t xml:space="preserve">ТАСС – </w:t>
      </w:r>
      <w:hyperlink r:id="rId15">
        <w:r>
          <w:rPr>
            <w:color w:val="0000FF"/>
            <w:u w:val="single"/>
          </w:rPr>
          <w:t>««Желтые жилеты» против Макрона»</w:t>
        </w:r>
      </w:hyperlink>
      <w:r>
        <w:t xml:space="preserve"> от 3 декабря 2018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hieltyie-zhiliety-protiestuiut-protiv-rosta-tsien-i-povyshieniia-piensionnogho-vozrasta-vo-frantsii" TargetMode="External"/><Relationship Id="rId11" Type="http://schemas.openxmlformats.org/officeDocument/2006/relationships/hyperlink" Target="https://www.dailysabah.com/world/europe/thousands-march-in-paris-over-rising-prices-macrons-pension-reform" TargetMode="External"/><Relationship Id="rId12" Type="http://schemas.openxmlformats.org/officeDocument/2006/relationships/hyperlink" Target="https://www.francetvinfo.fr/economie/retraite/reforme-des-retraites/on-ne-se-demotive-pas-a-paris-les-gilets-jaunes-font-leur-retour-pour-denoncer-la-politique-d-emmanuel-macron_5588031.html" TargetMode="External"/><Relationship Id="rId13" Type="http://schemas.openxmlformats.org/officeDocument/2006/relationships/hyperlink" Target="https://www.francetvinfo.fr/economie/transports/gilets-jaunes/mouvement-social-les-gilets-jaunes-de-nouveau-mobilises-un-peu-partout-en-france_5589447.html" TargetMode="External"/><Relationship Id="rId14" Type="http://schemas.openxmlformats.org/officeDocument/2006/relationships/hyperlink" Target="https://www.interfax.ru/world/880107" TargetMode="External"/><Relationship Id="rId15" Type="http://schemas.openxmlformats.org/officeDocument/2006/relationships/hyperlink" Target="https://tass.ru/mezhdunarodnaya-panorama/5865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