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Жан Жорес о сущности капитализма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2022-03-01</w:t>
      </w:r>
    </w:p>
    <w:p>
      <w:pPr/>
    </w:p>
    <w:p>
      <w:r/>
      <w:r>
        <w:br/>
      </w:r>
      <w:r>
        <w:br/>
      </w:r>
      <w:r/>
    </w:p>
    <w:p>
      <w:r>
        <w:rPr>
          <w:i/>
        </w:rPr>
        <w:t>“В капиталистическом мире всегда свирепствует война, постоянная, вечная, всеобщая война, война всех против всех, индивидов с индивидами внутри одного класса, классов с классами внутри одной нации, наций с нациями, рас с расами внутри всего человечества. Капитализм — это беспорядок, это ненависть, это безудержное стяжательство, это натиск стада, рвущегося к кормушке и топчущего все живое, чтобы к ней пробиться”.</w:t>
      </w:r>
    </w:p>
    <w:p>
      <w:r>
        <w:rPr>
          <w:b/>
        </w:rPr>
        <w:t xml:space="preserve">Жан Жорес, </w:t>
      </w:r>
      <w:r>
        <w:rPr>
          <w:i/>
        </w:rPr>
        <w:t>французский социалист. Несмотря на правооппортунистические позиции до Первой мировой войны, после её начала выступил с антивоенными заявлениями, за что был убит националистом.</w:t>
      </w:r>
      <w:r>
        <w:br/>
      </w:r>
      <w:r>
        <w:br/>
      </w:r>
      <w:r/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zhan-zhores-o-sushhnosti-kapitalizm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