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вахтовиков в Иркутской области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2023-10-13</w:t>
      </w:r>
    </w:p>
    <w:p>
      <w:pPr/>
      <w:r>
        <w:t>2 мин. на чтение</w:t>
      </w:r>
    </w:p>
    <w:p/>
    <w:p>
      <w:r>
        <w:t xml:space="preserve">На Ковыктинском газоместорождении в Иркутской области вахтовые работники приступили к </w:t>
      </w:r>
      <w:hyperlink r:id="rId11">
        <w:r>
          <w:rPr>
            <w:color w:val="0000FF"/>
            <w:u w:val="single"/>
          </w:rPr>
          <w:t>забастовке</w:t>
        </w:r>
      </w:hyperlink>
      <w:r>
        <w:t xml:space="preserve"> из-за нескольких серьезных проблем. Около десятка человек сообщили, что им не выплачивают зарплату за два месяца, а также не предоставляют необходимую зимнюю одежду в условиях снежной погоды.</w:t>
      </w:r>
    </w:p>
    <w:p>
      <w:r>
        <w:t>Они также не получили должное медицинское обслуживание. Рабочие отправили жалобу в Трудовую инспекцию. Фирма, зарегистрированная в Новосибирске и отправившая вахтовиков на работу в тайгу, утверждает, что рабочие придумывают эти проблемы.</w:t>
      </w:r>
    </w:p>
    <w:p>
      <w:r>
        <w:t>Согласно условиям договора, рабочие должны были провести два месяца на месторождении и вернуться домой на месяц. Алексей Зимин, разнорабочий, который прибыл в Иркутскую область в начале сентября, подписался на такие условия. Однако как отмечает Алексей, им не выплатили ни зарплату, ни аванс. Даже те, кто уже отработал по договору два месяца и вернулся домой, так и не получили свою зарплату. Другой серьезной проблемой стало отсутствие зимней спецодежды, особенно в контексте выпавшего снега и низких температур, достигших минус 10 градусов.</w:t>
      </w:r>
    </w:p>
    <w:p>
      <w:r>
        <w:t>Алексей Зимин подчеркивает, что работников почти буквально выгоняют на работу с насилием и драками, они чувствуют себя как в рабстве. Рабочие решительно требуют зимнюю одежду, но начальство не предоставляет им удовлетворительные ответы.</w:t>
      </w:r>
    </w:p>
    <w:p>
      <w:r>
        <w:t>В дополнение к этому, на месторождении возникли и другие серьезные проблемы. Например, рабочая техника стоит без работы из-за невыплаты средств на топливо. Из-за непогоды и отсутствия соответствующей одежды многие заболели, но медицинская часть отказала им в помощи, просто не получив оплату от "Кадано".</w:t>
      </w:r>
    </w:p>
    <w:p>
      <w:r>
        <w:t>Ситуация осложняется тем, что рабочие находятся в отдаленной тайге, 550 километров от ближайшего населенного пункта, и они оказались в затруднительном положении. Несмотря на угрозы, вахтовики продолжают свою забастовку, не выходя на работу с 4 октября. 5 октября они также подали жалобу в Трудовую инспекцию, подписали её 24 работника.</w:t>
      </w:r>
    </w:p>
    <w:p>
      <w:r>
        <w:t>Компания "Кадано", которая наняла этих работников для работы на месторождении, была создана в 2014 году. На конец 2022 года компания заработала 889 миллионов рублей, а чистая прибыль составила 8,2 миллиона рублей.</w:t>
      </w:r>
    </w:p>
    <w:p>
      <w:r>
        <w:t>Попытки связаться с компанией "Кадано" по телефону не увенчались успехом. Олег Анохин, находящийся в Москве, подтвердил, что есть задержка в выплате зарплаты всего на одну неделю из-за задержки оплаты заказчиком работ "СтройТрансНефтеГазом". Он заверил, что деньги компании будут переведены в ближайшие дни, и задолженность будет устранена.</w:t>
      </w:r>
    </w:p>
    <w:p>
      <w:r>
        <w:t>В ответ на жалобы рабочих, Олег Анохин выразил некоторое недоумение и утверждает, что рабочие "могут многое наговорить". По его мнению, спецодеждой работники обеспечены, и жалобы о проблемах с зарплатой и условиями труда приукрашены. Он также отметил, что компания кормит и не выгоняет работников даже во время забастовки.</w:t>
      </w:r>
    </w:p>
    <w:p>
      <w:r>
        <w:t>Кроме того, Олег Анохин считает, что рабочие не обладают высокой квалификацией и склонны преувеличивать проблемы, что создает дополнительные трудности для компании "Кадано".</w:t>
      </w:r>
    </w:p>
    <w:p>
      <w:r>
        <w:t>У российских буржуев все всегда виноваты кроме них самих. Вот и в этот раз высокомерно и с нескрываемым презрением представитель российского бизнеса отзывается о рабочих, которым он не платит зарплаты и содержит в условиях трудового лагеря, с нескрываемым отвращением и скепсисом. В условиях санкций и усугубления кризиса в российской экономике мы всё чаще будем наблюдать как попираются права рабочих, поэтому необходимо создавать и быть частью рабочего движения.</w:t>
      </w:r>
    </w:p>
    <w:p>
      <w:r>
        <w:t xml:space="preserve">Источник: Новосибирск онлайн — </w:t>
      </w:r>
      <w:hyperlink r:id="rId11">
        <w:r>
          <w:rPr>
            <w:color w:val="0000FF"/>
            <w:u w:val="single"/>
          </w:rPr>
          <w:t>«"Нам ни уехать, ни уйти": сибиряки бастуют из-за задержки зарплаты и невыносимых условий — их наняла новосибирская компания»</w:t>
        </w:r>
      </w:hyperlink>
      <w:r>
        <w:t xml:space="preserve"> от 6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bastovka-vakhtovikov-v-irkutskoi-oblasti" TargetMode="External"/><Relationship Id="rId11" Type="http://schemas.openxmlformats.org/officeDocument/2006/relationships/hyperlink" Target="https://ngs.ru/text/job/2023/10/06/727772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