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За? Против? Бойкот!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2020-07-01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Среди леволиберальной публики стало модным следующее мнение: бойкот голосования за поправки не имеет смысла, так как власти примут поправки с любой, даже самой мизерной явкой, да и вообще, активно бойкотирующих – меньшинство, власти даже не заметят их неявки. </w:t>
      </w:r>
    </w:p>
    <w:p>
      <w:r>
        <w:t>Что же предлагают леволибералы (вслед за обычными либералами)? Они предлагают голосовать “против”, чтобы сорвать планы властей, или, как минимум, высказать свой протест правительству, в виде так назывемой “протестной явки”. В подтверждение своих доводов некоторые приводят примеры голосований и выборов, состоявшихся при небольшой явке, что, якобы, подтверждает бессмысленность бойкота.</w:t>
      </w:r>
    </w:p>
    <w:p>
      <w:r>
        <w:rPr>
          <w:b/>
        </w:rPr>
        <w:t>В чем ошибочность этих позиций?</w:t>
      </w:r>
    </w:p>
    <w:p>
      <w:r>
        <w:t>Во-первых, если бойкотирующих так мало, что их бойкот заранее провалится, то почему, вдруг, количества их голосов, должно хватить на то, чтобы отменить поправки?</w:t>
      </w:r>
    </w:p>
    <w:p>
      <w:r>
        <w:t>Во-вторых, буржуазные власти не боятся напрямую фальсифицировать результаты голосований и пользуются эти грязным приемом уже долгие годы. Всем прекрасно известно, что поправки будут приняты и голосование на это не повлияет.</w:t>
      </w:r>
    </w:p>
    <w:p>
      <w:r>
        <w:t xml:space="preserve">В-третьих, неужели участие в голосовании это более протестное действие, чем их активный бойкот? Это же ведь просто смешно обсуждать. </w:t>
      </w:r>
    </w:p>
    <w:p>
      <w:r>
        <w:t xml:space="preserve">В-четвертых, если буржуазным властям наплевать на явку, то почему они используют такие драконовские меры для ее увеличения? Зачем они открывают такое количество избирательных участков? На лавочках, детских площадках и даже в багажниках автомобилей. Зачем работодатели давят на подчиненных, чтобы те голосовали? </w:t>
      </w:r>
    </w:p>
    <w:p>
      <w:r>
        <w:t>Нам могут возразить: власти пытаются создать явку из тех категорий граждан, кто гарантированно проголосует “за”: пенсионеры, бюджетники, военные и т. д. Но тогда получается, что явка все-таки имеет значение для властей, и что правильный ход действий для коммунистов – это агитировать за бойкот, на примере “голосования” вскрывать сущность “демократии” при капитализме.</w:t>
      </w:r>
    </w:p>
    <w:p>
      <w:r>
        <w:t>Если кто-то еще сомневается в том, что правящему классу важна явка, приведем подборку сообщений людей, подвергшихся давлению со стороны начальства и работодателей, с сайта движения “Голос”.</w:t>
      </w:r>
    </w:p>
    <w:p>
      <w:r>
        <w:t>Иркутская область, Братск</w:t>
      </w:r>
    </w:p>
    <w:p>
      <w:r>
        <w:rPr>
          <w:i/>
        </w:rPr>
        <w:t>“В музыкальной школе №3 Братска директор подала списки – заставляет голосовать всех сотрудников в принудительном порядке с назначением времени. Вручили нам открепительные удостоверения, потому что живём в разных местах города. Вручили заявление о прохождении голосования по месту нахождения, чтобы все сотрудники могли проголосовать в одном месте, находящемся рядом со школой, под жестким присмотром руководства. Я должна была голосовать сегодня, но не пришла. Директор позвонила мне в нерабочее время и накричала “Я вам устрою! Где вы должны находиться?”. Сказала, что вычеркнет меня из списков. Думаю, дойдет до увольнения. Сами понимаете, когда конфликт между прямым работодателем и сотрудником, все это заканчивается плачевно для подчинённого. Тем более поддержки нет, люди настолько запуганны, что никто не будет ввязываться в конфликт.”</w:t>
      </w:r>
    </w:p>
    <w:p>
      <w:r>
        <w:t>Московская область, Коломна</w:t>
      </w:r>
    </w:p>
    <w:p>
      <w:r>
        <w:rPr>
          <w:i/>
        </w:rPr>
        <w:t>“Мне стало известно от сотрудников школы 18 в Коломне, что завуч школы требует от преподавателей проводить неоднократные обзвоны родителей учеников школы с целью агитации голосовать, а также сбора статистики, кто из родителей уже проголосовал. В частности, 27.06.2020 в чате сотрудников школы в Whatsapp завуч написала сообщение с требованием обзвона родителей учеников и уточнения их явки голосовать, а также потребовала от учителей обзвонить учащихся 11 классов школы, достигших совершеннолетия, и сагитировать их также пойти проголосовать. Сотрудники 18 школы жалуются на давление со стороны упомянутого завуча, принуждающего (-ей) агитировать родителей.”</w:t>
      </w:r>
    </w:p>
    <w:p>
      <w:r>
        <w:t>Ростовская область, Красный Сулин</w:t>
      </w:r>
    </w:p>
    <w:p>
      <w:r>
        <w:rPr>
          <w:i/>
        </w:rPr>
        <w:t>“Избиратель сообщил, что от его матери, которая служит в соцзащите соц.работником, начальство требует найти еще 10 человек, которые придут проголосовать. Со вчерашнего дня шлют смски, спрашивают «где твои люди?» и составляют списки тех, кто должен проголосовать с адресами.”</w:t>
      </w:r>
    </w:p>
    <w:p>
      <w:r>
        <w:t>Курганская область, Курган</w:t>
      </w:r>
    </w:p>
    <w:p>
      <w:r>
        <w:rPr>
          <w:i/>
        </w:rPr>
        <w:t>“На предприятии «Курганприбор», руководство требует отчитаться о голосовании по телефону и предоставить календарь, выданный на избирательном участке. Эта информация содержится в объявлении, размещённом в третьем цехе предприятия.”</w:t>
      </w:r>
    </w:p>
    <w:p>
      <w:r>
        <w:t>Омская область, Омск</w:t>
      </w:r>
    </w:p>
    <w:p>
      <w:r>
        <w:rPr>
          <w:i/>
        </w:rPr>
        <w:t>“Я работаю в ООО “Теплогенерирующий комплекс”  &lt;…&gt; Так же как и другие работники предприятия, подвергаюсь принудительному участию в голосовании за поправки в Конституцию РФ. Руководители предприятия раздали каждому работнику, печатную заявку участника акции “мой регион” с номером и требуют каждому работнику отчитаться об участии в голосовании за поправки в Конституцию РФ. Основная часть работников в добровольном порядке участвовать в голосовании не собиралась, но сейчас уже почти все осуществили голосование под страхом репрессий и возможной дискриминации со стороны руководителей предприятия. &lt;…&gt;”</w:t>
      </w:r>
    </w:p>
    <w:p>
      <w:r>
        <w:t>город Москва, Отрадное</w:t>
      </w:r>
    </w:p>
    <w:p>
      <w:r>
        <w:rPr>
          <w:i/>
        </w:rPr>
        <w:t>“Директор школы № 962 &lt;…&gt; собирает сведения о том, как проголосовали учителя – не только ее школы, но и всех школ, входящих в комплекс. Заставляют учителей присылать скриншоты с бюллетенем.”</w:t>
      </w:r>
    </w:p>
    <w:p>
      <w:r>
        <w:t>Вологодская область, Череповец</w:t>
      </w:r>
    </w:p>
    <w:p>
      <w:r>
        <w:rPr>
          <w:i/>
        </w:rPr>
        <w:t>“Информация о принудительном голосовании на Северсталь-Метиз подтвердилась.</w:t>
      </w:r>
    </w:p>
    <w:p>
      <w:r>
        <w:rPr>
          <w:i/>
        </w:rPr>
        <w:t>Несколько работников производства поделились с нами информацией в личных сообщениях о том, что происходит на заводе. Однако того, что руководство принуждает сотрудников голосовать конкретно «за» внесение поправок в Конституцию не подтверждают.</w:t>
      </w:r>
    </w:p>
    <w:p>
      <w:r>
        <w:rPr>
          <w:i/>
        </w:rPr>
        <w:t>По словам одного из обратившихся, работникам предлагают проголосовать на рабочих местах в добровольно-принудительном порядке под присмотром руководства. Мол, такая мера необходима, чтобы обеспечить безопасность граждан в период непростой эпидемиологической обстановки. Также работников агитируют к голосованию путём розыгрыша призов в рамках викторины.</w:t>
      </w:r>
    </w:p>
    <w:p>
      <w:r>
        <w:rPr>
          <w:i/>
        </w:rPr>
        <w:t>Можно ли это назвать принуждением или нет, решать вам. Сотрудники завода сходятся на мнении, что это именно принудительная мера, так как многие из них вообще не планировали идти на участки и голосовать за поправки в Конституцию. Так как считают, что все решено давно и без участия народа, а цель голосования – обеспечить явку и придать внесению поправок видимость волеизъявления народа.”</w:t>
      </w:r>
    </w:p>
    <w:p>
      <w:r>
        <w:t>Подобных сообщений – сотни и тысячи.</w:t>
      </w:r>
    </w:p>
    <w:p>
      <w:r>
        <w:t xml:space="preserve">После этого, иронично слышать от некоторых левых “деятелей” агитацию за участие голосовании. Да и можно ли их называть “левыми” после призывов, по сути, солидаризироваться с правящим классом? </w:t>
      </w:r>
    </w:p>
    <w:p>
      <w:r>
        <w:t xml:space="preserve">Товарищи, не слушайте бредни оппортунистов, </w:t>
      </w:r>
      <w:hyperlink r:id="rId11">
        <w:r>
          <w:rPr>
            <w:color w:val="0000FF"/>
            <w:u w:val="single"/>
          </w:rPr>
          <w:t>бойкот</w:t>
        </w:r>
      </w:hyperlink>
      <w:r>
        <w:t xml:space="preserve"> – единственно верная позиция по данному голосованию.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-protiv-boikot" TargetMode="External"/><Relationship Id="rId11" Type="http://schemas.openxmlformats.org/officeDocument/2006/relationships/hyperlink" Target="https://politsturm.com/novye-popravki-golosovanie-ili-bojk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