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Взлет цен на топливо в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 xml:space="preserve">В последние недели в США стремительно повышаются цены на бензин. В среднем по стране топливо стоит $4,3 за галлон (480 рублей за 3,75 литра). </w:t>
      </w:r>
      <w:r>
        <w:t>Повышение цен на бензин связано с удорожанием нефти на бирже, а также с вводом санкций на импорт российской нефти.</w:t>
      </w:r>
    </w:p>
    <w:p>
      <w:r>
        <w:t xml:space="preserve">Повышение цен привело к удорожанию услуг на перевозки. Перевозчики стали работать за минимальную прибыль. Это же касается владельцев заправок. Граждане стали меньше заправлять свои автомобили и больше передвигаться на общественном транспорте. </w:t>
      </w:r>
    </w:p>
    <w:p>
      <w:r>
        <w:t>Санкционная политика создает иллюзию борьбы за справедливость и против несправедливости. На деле, такая политика направлена на устранение конкурента с нужного рынка. Что, в свою очередь, приводит на нем к повышению цен для большинства трудящихся. Иными словами, санкции нужны олигархам, чтобы еще больше богатеть за наш счет путем спекуляции на ценах.</w:t>
      </w:r>
    </w:p>
    <w:p>
      <w:r>
        <w:t>Источник: РИА Новости – “</w:t>
      </w:r>
      <w:r>
        <w:t>Американцев предупредили о “ракетном” росте цен на бензин</w:t>
      </w:r>
      <w:r>
        <w:t>” от 14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zlet-cen-na-toplivo-v-ss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