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Выживание при капитализме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2016-11-05</w:t>
      </w:r>
    </w:p>
    <w:p>
      <w:pPr/>
      <w:r>
        <w:t>4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каменных джунглях, полуразваленных деревнях, жизнь, казалось мертва. И только с высоты птичьего полета видно, что какие-то мушки, которые зовут себя людьми, куда-то торопятся, чем-то занимаются, и вечно спешат. Куда – не понятно. Зачем – тоже.</w:t>
      </w:r>
    </w:p>
    <w:p>
      <w:r>
        <w:t>Но птица не знает, что такое человек. По телевизорам, радио, в интернетах во всю воспевается культ денег и товаров, культ брутального, и одновременно, умного бизнесмена. Эдакого Брюса Уэйна. Более того, большинству рассказывается о том, что и они могут стать такими же. Стоит, мол, лишь только “постараться”, поработать на дядю-бизнесмена, такого брутального, и одновременно, умного. Но, дорогие друзья, ответьте мне на вопрос – если это все правда, почему мы не видим пресловутых «успешных людей»? Почему мы видим людей, так похожих на нас – со своими проблемами, со своим «экзистенциальным кризисом» в голове, вечно спешащих на ненужную работу, которая, как правило, бесполезна для общества, но зато полезна для «хозяев жизни».</w:t>
      </w:r>
    </w:p>
    <w:p>
      <w:r>
        <w:t>Но обычные люди не винят во всем бизнесмена, который их эксплуатирует. Они винят…себя! Да, да, вы не ослышались. Сколько слов о том, что если «постараться», то можешь добиться всего, сколько пустых мечтаний и массовой веры в «правильный» капитализм, где каждый может своим трудом прорваться в ряды «успешных людей». Разумеется, всё это лишь иллюзии и самообман. Иногда возникает такое чувство, что такие люди живут при социализме, где любой может действительно, именно «своим трудом» завоевать себе материальную обеспеченность и уважение, прежде всего потому, что каждый работник при социализме работает на благо всего общества, всего народа. Но какую пользу для общества несёт, например… менеджер в капиталистическом обществе? Помогает продавать товары для хозяина-капиталиста? И много ли он зарабатывает? И свободен ли он в своем труде?..</w:t>
      </w:r>
    </w:p>
    <w:p>
      <w:r>
        <w:t>Во всем виновата система капитализма? Безусловно. Но в чем-же конкретно она виновата? А именно в том, что изначально, капиталистическое государство создает классы. Формируется чиновничья «элитка», формируются бизнесмены, формируется сама система эксплуатации труда, вместе с данным разделением. Случай плачевный, не правда ли? Исходя из этого, дорогой друг, где бы ты ни был, в России, в Европе или в США, тебе все равно не дадут прыгнуть «выше головы». Разве что при помощи случайного везения, и то, что вполне возможно, в качестве марионетки того-же самого капиталистического государства, станешь его «брендом», с помощью которого бизнесмены и доказывают, что в их мире «нет ничего невозможного».</w:t>
      </w:r>
    </w:p>
    <w:p>
      <w:r>
        <w:t>Но на деле – ты, гордящийся своим результатом, лишь иллюзия для миллионов, может даже делающих что-то лучше, чем ты. О миллионах этих людей, которые погрязли в иллюзорном мире «правильного капитализма», говорить и не приходится.</w:t>
      </w:r>
    </w:p>
    <w:p>
      <w:r>
        <w:t>И поэтому, ты выживаешь, не живешь. Это и называется индивидуализм – тебя заставили поверить, что твое «Я» – самое важное, что есть на свете. Но пауки-маркетологи случайно умолчали, что существуют общественные условия для твоей жизни, с кучей таких же индивидуалистов, как и ты. И пока вы ссоритесь, и меряетесь непонятно чем, наиболее жестокие, хитрые и коварные лишь смеются над вами, и кормят вас дальше утехами о том, что вы что-то значите в этом обществе.</w:t>
      </w:r>
    </w:p>
    <w:p>
      <w:r>
        <w:t>Бизнесмены дают тебе почувствовать себя богаче – они даже разрешили тебе брать у них кредиты и ипотеки на крутые тачки, дома, многочисленные виды техники, и даже на собственный бизнес, который скорее всего прогорит. Они ввели в общество такое понятие, как «статус», и ты, стимулируемый этим навязываемым желанием, начинаешь за него конкурировать. Но ведь получается так, что ты конкурируешь с воздухом, как и твой конкурент. Вы вместе насыщаетесь иллюзией, что ваши товары определяют вашу жизнь, и делают ее лучше. Но ведь товары – это всего лишь товары, это продукты, которые лишь упрощают вашу жизнь, и делают комфортней. Но они никак не определяют чье-то человеческое «Я». Разве что, как образец искусства. И это большая редкость.</w:t>
      </w:r>
    </w:p>
    <w:p>
      <w:r>
        <w:t>Ты нищий с самого рождения. И ты думаешь, что так и нужно. Но это не так. Многие люди сейчас, от своей плохой жизни стали излишне циничными и перестали верить в добро от человека. Они говорят, вторят себе и другим – «выживает сильнейший». Но разве это мысли человека? Скорее аборигена из хрущевки. Прямо из той, в которой живешь ты. Человек никогда такого бы не сказал, ведь изначально, человек был коллективным существом. И выживал сообща. Иначе, с логикой пресловутого индивидуалиста, человечество бы не смогло выжить, разбрелось бы по одному, либо поубивало бы друг-друга. Значит, выживает не сильнейший? Но ведь капитализм показывает обратное? А ведь в том и дело, что система вытаскивает из тебя все самое низменное, как коллективное, так и индивидуалистское. По отдельности – мы животные-конкуренты, а вместе – беснующееся стадо. Разве цивилизация шла к этому? Разве она хотела повернуть назад, да еще и в такой извращенной форме?</w:t>
      </w:r>
    </w:p>
    <w:p>
      <w:r>
        <w:t>Ты говоришь, что свободен. На деле – ты в рабстве. Ты зависим от работы на чужого дядю; ты зависим, вероятно, от кредитов и ипотек; ты зависим от вредных привычек (в большинстве своем); ты зависим от информационных технологий и от той информации, которую тебе дают; Ты бы мог поспорить, что при социализме, который пропагандируют коммунисты, все то же самое, и даже более того – «тоталитарненько», но задумайся, просто на миг – ведь коммунисты говорят о том, чтобы построить мир для человека, мир для тебя. Причем, будешь строить его ты. Твоя квартира, которую сейчас могут отобрать, как государство, так и частник, в «тоталитарном» государстве могла быть мало того, что бесплатной, но и действительно гарантированно твоей – это подарок всей страны за твой труд ради многих миллионов людей. У тебя не будет больше ипотек и кредитов – они пропадут без надобности, более того – эти слова уйдут в забвение. А информацию будешь создавать ты сам, не только для самореализации, но для того, чтобы поделиться опытом с другими людьми, будь то творческая работа, или какая-либо новость.</w:t>
      </w:r>
    </w:p>
    <w:p>
      <w:r>
        <w:t>Но сегодня – ты раб. Система над тобой изрядно поиздевалась – ты раб, который гордится тем, что он раб, более того, не подозревающий об этом. Но отвлекись на минуту и оглянись на свою жизнь, и на жизнь окружающих людей – разве это жизнь? А может, это все таки выживание? Хозяева есть, и даже подобие “царя на троне” – тоже.</w:t>
      </w:r>
    </w:p>
    <w:p>
      <w:r>
        <w:t>Помни, кто ты есть, и кем ты можешь остаться на всю жизнь, если согласишься с подобным положением вещей. Помни, что не телевизор, не правительство, и даже не твой хозяин-бизнесмен определяют твое будущее. Свое будущее определяешь ты. Автор непоколебимо уверен, что точно таких же людей очень много. И все они хотели бы жить в мире, дружбе, достатке. Но почему-то не выходит, верно? Однако, если это желание соединится в один миг вместе, то это и станет шагом к свободе. Шагом в мир, который тебе так обещают олигархи и бизнесмены, но никогда его не реализуют для тебя на деле. Ведь они – прошлое, темное и жадное, готовое умереть за наворованное у тебя богатство. А ты – будущее, которые они так пропагандируют (в своей, системной форме), и которое так ненавидят, если взглянут на все это честно, без этих демагогических приукрас. Так почему же ты беден? А они богаты? Почему в этой стране, да и во всем мире, большинство людей выживает, а не живет? Ответь себе на этот вопрос.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yzhivanie-pri-kapitaliz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