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Великобритания угрожает профсоюзам армией штрейкбрехеров</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2022-12-13</w:t>
      </w:r>
    </w:p>
    <w:p>
      <w:pPr/>
      <w:r>
        <w:t>2 мин. на чтение</w:t>
      </w:r>
    </w:p>
    <w:p/>
    <w:p>
      <w:r>
        <w:t>Британский консервативный министр Надхим Захави заявил, что медсестры, объявившие о скорой забастовке, должны отказаться от своих требований (то есть согласиться на значительное сокращение доходов) и остаться на работе, чтобы “послать четкий сигнал Путину”.</w:t>
      </w:r>
    </w:p>
    <w:p>
      <w:r>
        <w:t>Министр продолжает утверждать, что требование медсестер о повышении заработной платы “надолго закрепит инфляцию и нанесет ущерб наиболее уязвимым”, однако Маркс в книге “Ценность, цена и прибыль" продемонстрировал полную ложность подобных утверждений, заключив:</w:t>
      </w:r>
    </w:p>
    <w:p>
      <w:pPr>
        <w:pStyle w:val="IntenseQuote"/>
      </w:pPr>
      <w:r>
        <w:t>"Поэтому общее повышение уровня заработной платы после временной пертурбации рыночных цен вызывает лишь общее понижение нормы прибыли, но не приводит к сколько-нибудь длительному изменению цен товаров”.</w:t>
      </w:r>
    </w:p>
    <w:p>
      <w:r>
        <w:t>Министра явно не беспокоит стремительный рост цен на предметы первой необходимости, поскольку сам он является мультимиллионером и представителем капиталистического класса Британии; его гораздо больше беспокоят их прибыли.</w:t>
      </w:r>
    </w:p>
    <w:p>
      <w:r>
        <w:t>«Наше послание профсоюзам состоит в том, чтобы сказать: "Сейчас не время для забастовки, сейчас время попытаться договориться"», — также сказал Захави, однако проигнорировав тот факт, что после успешного голосования за забастовку профсоюз медсестер дал правительству пять дней на рассмотрение их требований и проведение переговоров, прежде чем объявить даты забастовки.</w:t>
      </w:r>
    </w:p>
    <w:p>
      <w:r>
        <w:t>Государство не отреагировало должным образом, тем самым возложив ответственность за сбои в работе Национальной службы здравоохранения непосредственно на плечи правительства самого министра. Реальное послание, которое, по-видимому, донес Захави, — это идея классового сотрудничества, силой или хитростью. Медсестры, изо всех сил пытающиеся оплатить аренду, отопление и еду, должны радостно улыбаться и терпеть это из-за веры в руководство их правительства и лояльности к национальной капиталистической системе, которая приводит к их продолжающемуся обнищанию.</w:t>
      </w:r>
    </w:p>
    <w:p>
      <w:r>
        <w:t>Генеральный секретарь союза медсестер (Королевский колледж сестринского дела) Пэт Каллен охарактеризовала эти комментарии как “новое дно для этого правительства”. Тем временем правительство начинает обучать армию вождению машин скорой помощи, среди прочего, чтобы выступать штрейкбрехерами не только для медсестер и работников Национальной службы здравоохранения, но и для многих других бастующих работников.</w:t>
      </w:r>
    </w:p>
    <w:p>
      <w:r>
        <w:t>Эта милитаризация экономической и гражданской жизни является решающим шагом для развития фашизма, в данном случае явно стремящейся подорвать переговоры рабочих, используя прямые государственные силы в качестве штрейкбрехеров, которые будут нарушать одобренные профсоюзом приостановки работы, не неся какой-либо ответственности. С одной стороны, государство предлагает национализм, чтобы утолить голод рабочих, а с другой стороны, оно держит в руках инструменты — как силовые, так и экономические — для срыва забастовок.</w:t>
      </w:r>
    </w:p>
    <w:p>
      <w:r>
        <w:t>Как снова и снова доказывается в мировой истории, единственный способ для рабочих противостоять обнищанию — это осуществлять свою собственную независимую власть как класс. Только могущественный рабочий класс, возглавляемый партией, которая искренне борется за его интересы, может добиться освобождения от эксплуатации своих господ путем упразднения классового общества.</w:t>
      </w:r>
    </w:p>
    <w:p>
      <w:r>
        <w:t xml:space="preserve">Источники: Independent - </w:t>
      </w:r>
      <w:hyperlink r:id="rId11">
        <w:r>
          <w:rPr>
            <w:color w:val="0000FF"/>
            <w:u w:val="single"/>
          </w:rPr>
          <w:t>«Nurses must drop pay demands to ‘send clear message to Putin’, cabinet minister says»</w:t>
        </w:r>
      </w:hyperlink>
      <w:r>
        <w:t xml:space="preserve"> от 04 декабря 2022 г.</w:t>
      </w:r>
    </w:p>
    <w:p>
      <w:r>
        <w:t xml:space="preserve">Sky News - </w:t>
      </w:r>
      <w:hyperlink r:id="rId12">
        <w:r>
          <w:rPr>
            <w:color w:val="0000FF"/>
            <w:u w:val="single"/>
          </w:rPr>
          <w:t>«Army may be deployed to ease possible strike disruption, Nadhim Zahawi says»</w:t>
        </w:r>
      </w:hyperlink>
      <w:r>
        <w:t xml:space="preserve"> от 04 декабря 2022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vielikobritaniia-ughrozhaiet-profsoiuzam-armiiei-shtrieikbriekhierov" TargetMode="External"/><Relationship Id="rId11" Type="http://schemas.openxmlformats.org/officeDocument/2006/relationships/hyperlink" Target="https://www.independent.co.uk/independentpremium/uk-news/nurses-strikes-inflation-zahawi-putin-b2239291.html" TargetMode="External"/><Relationship Id="rId12" Type="http://schemas.openxmlformats.org/officeDocument/2006/relationships/hyperlink" Target="https://news.sky.com/story/army-may-be-deployed-to-ease-possible-strike-disruption-nadhim-zahawi-says-127613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