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Видео: День космонавтики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2018-04-12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deo-den-kosmonavt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