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Вернуть 58: Женщины против повышения пенсионного возраста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2022-09-03</w:t>
      </w:r>
    </w:p>
    <w:p>
      <w:pPr/>
      <w:r>
        <w:t>2 мин. на чтение</w:t>
      </w:r>
    </w:p>
    <w:p>
      <w:r/>
      <w:r>
        <w:br/>
      </w:r>
      <w:r>
        <w:br/>
      </w:r>
      <w:r>
        <w:br/>
      </w:r>
      <w:r>
        <w:br/>
      </w:r>
      <w:r>
        <w:br/>
      </w:r>
      <w:r>
        <w:br/>
      </w:r>
      <w:r>
        <w:br/>
      </w:r>
      <w:r>
        <w:br/>
      </w:r>
      <w:r>
        <w:br/>
      </w:r>
      <w:r>
        <w:br/>
      </w:r>
      <w:r>
        <w:br/>
      </w:r>
      <w:r>
        <w:br/>
      </w:r>
      <w:r>
        <w:br/>
      </w:r>
      <w:r>
        <w:br/>
      </w:r>
      <w:r/>
    </w:p>
    <w:p>
      <w:r>
        <w:t>Санкционированные властями митинги за снижение пенсионного возраста прошли в нескольких городах Казахстана с девизом: “Женщины Казахстана против нарушения Конституции при повышении пенсионного возраста”. Инициатор протестной акции – “Движение женщин Казахстана”.</w:t>
      </w:r>
    </w:p>
    <w:p>
      <w:r>
        <w:t>Сейчас мужчины в стране выходят на пенсию в 63 года, женщины в 60,5 лет, но в 2027 году выход женщин на пенсию будет после 63 лет – так же, как и у мужчин.</w:t>
      </w:r>
    </w:p>
    <w:p>
      <w:r>
        <w:t>Более сотни человек собрались в столичном сквере перед министерством финансов. Митингующие, среди которых большинство женщин, держали в руках плакаты: “Верните женщинам пенсию в 58 лет”, “Хочу жить на пенсии, а не умереть на работе”, “Пенсионный возраст для женщин в 63 года – геноцид женщин”.</w:t>
      </w:r>
    </w:p>
    <w:p>
      <w:pPr>
        <w:pStyle w:val="IntenseQuote"/>
      </w:pPr>
    </w:p>
    <w:p>
      <w:r>
        <w:t>“Мы пережили лихие 90-е годы, мировой финансовый кризис, пандемию, а нам, матерям, подняли пенсионный возраст с 1996 года аж на восемь лет, а мужчинам – на три года! Нарушили закон о пенсионном обеспечении и Конституцию. Это дискриминация по полу. Накануне Дня Конституции в преддверии Послания президента народу Казахстана женщины страны обращаются к президенту с требованием вернуть возраст выхода женщин на пенсию в 58 лет без учета стажа работы и накоплений! Требуем от депутатов парламента всех фракций рассмотреть этот вопрос и внести изменения в закон о пенсионном обеспечении!”, — обратилась к присутствующим лидер движения женщин Казахстана Майкен Бекарыстанова.</w:t>
      </w:r>
    </w:p>
    <w:p>
      <w:r>
        <w:t xml:space="preserve">“Требуем! Требуем! Требуем!”, — проскандировали в ответ собравшиеся.  </w:t>
      </w:r>
    </w:p>
    <w:p>
      <w:r>
        <w:t xml:space="preserve">На митинге было немало мужчин, вышедших поддержать женщин, среди которых представители Народной партии Казахстана, партии “Ак жол”, правозащитники, общественные деятели и юристы.  </w:t>
      </w:r>
    </w:p>
    <w:p>
      <w:r>
        <w:t>Юрист Тулеген Касенов в своем выступлении поддержал требования инициаторов митинга и сообщил, что средний возраст женщин постоянно снижается.</w:t>
      </w:r>
    </w:p>
    <w:p>
      <w:pPr>
        <w:pStyle w:val="IntenseQuote"/>
      </w:pPr>
    </w:p>
    <w:p>
      <w:r>
        <w:t>“Средняя продолжительность жизни сейчас в Казахстане идет на снижение. Если пять лет назад она составляла 74 года, то сейчас – 71 год. И если женщина выйдет на пенсию в 63 года, она проживет в среднем 7-8 лет”, — заявил юрист.</w:t>
      </w:r>
    </w:p>
    <w:p>
      <w:r>
        <w:t>Представитель партии “Ак жол” Владимир Шокарев посетовал на непрозрачность формирования пенсий и пообещал, что их фракция поднимет эту проблему.</w:t>
      </w:r>
    </w:p>
    <w:p>
      <w:pPr>
        <w:pStyle w:val="IntenseQuote"/>
      </w:pPr>
    </w:p>
    <w:p>
      <w:r>
        <w:t xml:space="preserve">“Непонятно как ведется формирование пенсии. Если человек работает, но не имеет возможности вносить пенсионные взносы, то как ему быть? Человека надо защищать. У нашего государства есть все возможности. Каждый год не осваивается из бюджета около ста миллиардов тенге. Это говорит о том, что общество может позволить выходить женщинам на пенсию в 58 лет. Роль женщины, матерей и бабушек в создании семьи в нравственном отношении недооценена. Именно в семье формируются наши дети. Мы как партия полностью присоединяемся к движению женщин и будем ставить вопрос от своей фракции о снижении пенсионного возраста до 58 лет”, – пообещал Шокарев. </w:t>
      </w:r>
      <w:r>
        <w:t xml:space="preserve">   </w:t>
      </w:r>
    </w:p>
    <w:p>
      <w:r>
        <w:t>Правительство Казахстана постепенно повышает пенсионный возраст для женщин с 1 января 2018 года. К 2027 году он должен сравняться с пенсионным возрастом мужчин. Власти объясняют это тем, что повышение возраста выхода на пенсию позволит женщинам накопить достаточно средств для обеспечения себя в старости. В мае этого года вице-премьер Казахстана Ералы Тугжанов заявил, что правительство планирует обсудить вопрос снижения пенсионного возраста для некоторых категорий граждан.</w:t>
      </w:r>
    </w:p>
    <w:p>
      <w:r>
        <w:t>Несмотря на все заверения о преимуществе подобного решения властей, подобное решение продиктовано простым соображениям сокращения затрат для бизнеса. Ведь чем позже человек выйдет на заслуженный отдых, тем меньше ему придется заплатить. Уровень жизни трудящихся, их доходы и качество здравоохранения за эти годы совсем не выросли, а, наоборот, упали. Куда уйдут невыплаченные рабочему деньги – вопрос риторический.</w:t>
      </w:r>
    </w:p>
    <w:p>
      <w:r>
        <w:t>Решить проблему повышения пенсионного возраста, прекратить с принятием антинародных законов, с постоянным повышением цен, снижением реальных доходов может только переход в социалистическое общество. Общество, где на первом месте жизнь и здоровье человека. Общество, где власть не в руках кучки богачей, а в руках трудящегося большинства, которое само решает, как распределить им созданные блага. Только в таком обществе возможно достойно жить, работать и выйти на заслуженный и настоящий отдых вместо выживания на копейки.</w:t>
      </w:r>
    </w:p>
    <w:p>
      <w:r>
        <w:t xml:space="preserve">Источник: informburo – </w:t>
      </w:r>
      <w:hyperlink r:id="rId11">
        <w:r>
          <w:rPr>
            <w:color w:val="0000FF"/>
            <w:u w:val="single"/>
          </w:rPr>
          <w:t>“Требуем 58!”: В Нур-Султане митинговали за снижение пенсионного возраста женщин</w:t>
        </w:r>
      </w:hyperlink>
      <w:r>
        <w:t xml:space="preserve"> от 29 августа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ernut-58-zhenshhiny-protiv-povysheniya-pensionnogo-vozrasta" TargetMode="External"/><Relationship Id="rId11" Type="http://schemas.openxmlformats.org/officeDocument/2006/relationships/hyperlink" Target="https://informburo.kz/novosti/trebuem-58-v-nur-sultane-mitingovali-za-snizhenie-pensionnogo-vozrasta-zhensh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