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Выборгском отделении скорой помощи массовые сокращения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2022-06-25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городской поликлинике №52 Выборгского района не утихает конфликт между руководством и коллективом отделения скорой помощи. Рядовой конфликт перерос в настоящую трагедию, в котором один из сотрудников отделения покончил с собой, заведующая отделения госпитализирована с инфарктом, а часть коллектива на больничных, пытаясь избежать работы в гнетущей обстановке.</w:t>
      </w:r>
    </w:p>
    <w:p>
      <w:r>
        <w:t>После дня медицинского работника началось сокращение штата среди наиболее активных и бескомпромиссных работников. Шестеро врачей уже получили уведомление об увольнении, а также было упомянуто о сокращении четырех врачебных ставок и пяти фельдшерских. При этом коллектив трудится на 1,25 или 1,5 ставки, так как сам штат заполнен только на 70%.</w:t>
      </w:r>
    </w:p>
    <w:p>
      <w:r>
        <w:t>Началось все с попыток начальства сместить с должности заведующую отделением Тамару Кирееву. Сам коллектив уверен, что ещё с осени прошлого года действующую заведующую «подсиживает» одна из сотрудниц, а руководство поликлиники оказывает в этом поддержку. Сама Киреева говорит, что «давно бы ушла, если бы не ребята, которые просят не сдаваться». На фоне ежедневного противостояния и напряжённой атмосферы у Тамары случился инфаркт. Она была прооперирована и все ещё восстанавливается на больничном. В ее отсутствие, переживающие коллеги встали на защиту своей заведующей.</w:t>
      </w:r>
    </w:p>
    <w:p>
      <w:r>
        <w:t>Но конфликт разгорелся ещё раньше, когда в марте один из врачей отделения лишил себя жизни в ночь на 17 марта. На следующий день состоялось общее собрание, где коллектив потребовал уволить двух женщин, которые мешают работать. Хоть руководство и пообещало, но дальше обещаний дело не двинулось.</w:t>
      </w:r>
    </w:p>
    <w:p>
      <w:r>
        <w:t>Источник не указывает настоящего имени и называет просто Андреем. Это был молодой мужчина 36 лет, который не мог мириться с условиями труда и проявлял инициативу, чтобы их улучшить. Любил порядок, самостоятельно чинил оборудование, проявлял себя не только как врач, но и техник.</w:t>
      </w:r>
    </w:p>
    <w:p>
      <w:r>
        <w:t>Сама заведующая отделением Тамара Киреева вспоминает Андрея лишь добрым словом: «Он был перфекционист — из тех, кто не пьет, очень хорошо работает и даже никогда не опаздывает. Ему было важно, чтобы и другие работали так же хорошо, чтобы машина была оборудована, чтобы оборудование работало. Если что-то не устраивало, исправлял всё сам и учил фельдшеров».</w:t>
      </w:r>
    </w:p>
    <w:p>
      <w:r>
        <w:t>Коллеги также рассказывают о начале травле Андрея, когда тот первый встал на защиту заведующей. На врача начали оказывать давление. Его перевели на неотложную мед. помощь, которая отправляется при не самых критических случаях. В ответ Андрей изъял из машины все, что было установлено за собственные средства, оставив карету исключительно со штатным оборудованием, побудив начальство на новый скандал.</w:t>
      </w:r>
    </w:p>
    <w:p>
      <w:r>
        <w:t>Травля и нездоровая атмосфера вынудил Андрея 1 марта 2022 г. написать заявление об увольнении. Заведующая рассказывает: «Накануне смерти он приехал на станцию на велосипеде, пришел ко мне в кабинет, говорил, где и что у нас не так, что надо исправить. После этого в чате отделения стал выспрашивать у коллег, как они к нему относятся. Ребята говорили: «Возвращайся!..». А около 18:00 он из чата удалился. В 21:30 его мама позвонила — он вышел из комнаты и упал. Спасти его не смогли».</w:t>
      </w:r>
      <w:r>
        <w:br/>
      </w:r>
      <w:r>
        <w:br/>
        <w:t>По словам других врачей, атмосфера в коллективе и на рабочих местах удручающая.</w:t>
      </w:r>
    </w:p>
    <w:p>
      <w:r>
        <w:t>Сотрудники уверены, что деятельность руководства направлена не на улучшения условий труда, а на разложение сплочённости и поиск неугодных сотрудников для их последующего увольнения. Уже переведены две машины скорой помощи в другие отделения и планируется перевод ещё нескольких. Нагрузка на работников возрастает. Не выдерживая гнета и давления со стороны руководства, сотрудники увольняются сами.</w:t>
      </w:r>
    </w:p>
    <w:p>
      <w:r>
        <w:t>Прокомментировать увольнения в штате заведующая поликлиникой № 52 Марина Тимошина отказалась, сославшись на отпуск.</w:t>
      </w:r>
    </w:p>
    <w:p>
      <w:r>
        <w:t>Из отечественной медицины продолжают поступать не самые положительные известия. Рабочая обстановка доводит людей не только до увольнения, но и до самых трагичных последствий. Искренние люди, желающие помогать и спасать жизни, превращаются в уставших работников, измученные излишней бюрократией.</w:t>
      </w:r>
    </w:p>
    <w:p>
      <w:r>
        <w:t>Можно предположить, что причина в конкретных личностях, которые специально подвергают повышенной нагрузке рядовых врачей и недоплачивают заслуженные зарплаты и, заменив недобросовестных главврачей и чиновников, все проблемы наладятся.</w:t>
      </w:r>
    </w:p>
    <w:p>
      <w:r>
        <w:t>Также можно допустить, что виновна именно российская бесплатная система здравоохранения, которая должна кануть в лету, как пережиток советского прошлого и уступить место частному сектору. Тогда-то эффективные менеджеры самолично возьмутся за здравоохранение и наведут порядок. Вот только падающие уже с десяток лет доходы населения вынудят собственников максимально эксплуатировать наемных мед. работников и всячески сокращать издержки для максимальной прибыли.</w:t>
      </w:r>
    </w:p>
    <w:p>
      <w:r>
        <w:t>Поэтому проблема кроется гораздо глубже – это экономические материальные условия текущих производственных отношений, то есть капитализма.</w:t>
      </w:r>
    </w:p>
    <w:p>
      <w:r>
        <w:t>Недавно власти снова дали понять медикам, что лучшей жизни при нынешней системе ждать не стоит. Депутаты партии «Единой России» проголосовали против предложения фракции «Справедливой России – За правду» о повышении зарплат и социальных гарантий медикам.</w:t>
      </w:r>
    </w:p>
    <w:p>
      <w:r>
        <w:t>Очевидно, что капиталистическое государство, целью которой является обогащение, не хочет тратить большие средства для обеспечения достойного уровня медицинских работников, а выделяет тот минимум, чтобы система худо-бедно работала. Для капиталистического государства выгодно вложить средства в правоохранительные органы для обеспечения собственной защиты.</w:t>
      </w:r>
    </w:p>
    <w:p>
      <w:r>
        <w:t>Поэтому только социалистическая плановая экономика, рассчитанная на обеспечении благ населению, способна снабдить здравоохранение достойным уровнем зарплат мед. работников, современным и качественным оборудованием. С нынешним уровнем вычислительной техники станет возможно автоматизация многих бюрократических процессов, чтобы врач думал о больных исключительно с научной точки зрения.</w:t>
      </w:r>
    </w:p>
    <w:p>
      <w:r>
        <w:t xml:space="preserve">Путь к социализму можно проложить через объединение мед. персонала в независимые профсоюзы для начала экономической борьбы, а затем и политической. Наш </w:t>
      </w:r>
      <w:hyperlink r:id="rId11">
        <w:r>
          <w:rPr>
            <w:color w:val="0000FF"/>
            <w:u w:val="single"/>
          </w:rPr>
          <w:t>Профцентр</w:t>
        </w:r>
      </w:hyperlink>
      <w:r>
        <w:t xml:space="preserve"> в ВК окажет любую помощь на безвозмездной основе в этом нелегком деле.</w:t>
      </w:r>
    </w:p>
    <w:p>
      <w:r>
        <w:t>Источники: Фонтанка – «В бунтующей скорой Выборгского района началась «зачистка» повстанцев» от 21 июня 2022 г.</w:t>
      </w:r>
    </w:p>
    <w:p>
      <w:r>
        <w:t>Фонтанка – «Повстанцы в белых халатах. После смерти и инфаркта в петербургской скорой помощи раскол» от 10 июня 2022 г.</w:t>
      </w:r>
    </w:p>
    <w:p>
      <w:r>
        <w:t>Накануне – «Депутатов Госдумы предложили «пересадить» на зарплату медсестры Валентины Синичкиной» от 22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vyborgskom-otdelenii-skoroj-pomoshhi-massovye-sokrashheniya" TargetMode="External"/><Relationship Id="rId11" Type="http://schemas.openxmlformats.org/officeDocument/2006/relationships/hyperlink" Target="https://vk.com/profcenter_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