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Твери произошел крупный пожар в оборонном 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21 апреля в Тверском научно-исследовательском институте войск Воздушно-космической обороны случился крупный пожар.</w:t>
      </w:r>
    </w:p>
    <w:p>
      <w:r>
        <w:t>По состоянию на 23 апреля правительством Тверской области подтверждено 11 человек погибших, где пятерых спасатели нашли в ходе разбора завалов и 27 пострадавших. Наша редакция выражает глубочайшие соболезнования семьям погибших и пострадавших.</w:t>
      </w:r>
    </w:p>
    <w:p>
      <w:r>
        <w:t>Но как же такое случилось? Как рядовой рабочий день для инженеров и ученых превратился в настоящую трагедию?</w:t>
      </w:r>
    </w:p>
    <w:p>
      <w:r>
        <w:t xml:space="preserve">Утром в кабинете на втором этаже административного корпуса произошло возгорание. Огонь стремительно распространялся по деревянным перекрытиям. По предварительным данным причиной несчастья стало аварийное состояние электросети. </w:t>
      </w:r>
      <w:r>
        <w:t>Силами пожарных, МЧС в количестве 240 человек и 69 единиц техники, а также вертолета Ми-8 к вечеру того же дня пожар удалось ликвидировать.</w:t>
      </w:r>
    </w:p>
    <w:p>
      <w:r>
        <w:t xml:space="preserve">Несмотря на заведение уголовного дела и поиски виновных, истинная вина лежит на поверхности – это текущая общественно-экономическая формация в виде капитализма. </w:t>
      </w:r>
      <w:r>
        <w:t>Созданный рабочими Артиллерийский стрелковый комитет зенитной артиллерии берет свое начало в 1935 году в Евпатории. В 1957 был переведен в город Калинин, ныне Тверь, а настоящее название научный центр по разработке теории вооружения ПВО институт получил в 1991 году.</w:t>
      </w:r>
    </w:p>
    <w:p>
      <w:r>
        <w:t>За свою богатую историю в институте было защищено немало докторских и кандидатских диссертаций. В 1998 году в институте трудилось 15 докторов и 230 кандидатов наук, 8 профессоров, 3 заслуженных деятелей науки и техники РФ, 9 лауреатов государственных премий и премий Правительства РФ и много рядовых, но не менее важных специалистов.</w:t>
      </w:r>
    </w:p>
    <w:p>
      <w:r>
        <w:t>Среди достижений центра значатся орден Красного Знамени в 1968 году за большие заслуги в создании образцов оружия и боевой техники и орден Октябрьской Революции в 1985. Свыше 300 сотрудников были награждены орденами СССР и РФ за большой вклад в разработку образцов вооружения и боевой техники.</w:t>
      </w:r>
    </w:p>
    <w:p>
      <w:r>
        <w:t xml:space="preserve">На наших глазах в прямом и переносном смысле сжигается советское наследие. Низвержение власти рабочих поставило науку в незавидное положение. Пришедшая на смену социализма власть капитала интересует исключительно прибыль с минимальными издержками. </w:t>
      </w:r>
    </w:p>
    <w:p>
      <w:r>
        <w:t xml:space="preserve">Отсюда и получаем постоянные травмы на производствах из-за пренебрежения техники безопасности, закрытия ненужных фабрик и заводов, некогда служившие рабочему классу и, к сожалению, выше описанная трагедия не выбивается из общих тенденций. </w:t>
      </w:r>
      <w:r>
        <w:t>Те предприятия, институты и другие учреждения, доставшиеся от советской власти давно нуждаются в капитальных ремонтах, на что олигархическое государство тратится совершенно не желает. Такова природа капитализма.</w:t>
      </w:r>
    </w:p>
    <w:p>
      <w:r>
        <w:t>Изменить ситуацию можно только установлением социализма, где отсутствует частное присвоение и жажда прибыли. Только власть рабочих сможет гарантировать научный и технический прогресс и бережное отношение к завоеваниям и достижениям предков.</w:t>
      </w:r>
    </w:p>
    <w:p>
      <w:r>
        <w:t xml:space="preserve">Источники: </w:t>
      </w:r>
      <w:r>
        <w:t>Lenta.ru – «В Твери произошел крупный пожар в оборонном НИИ» от 21 апреля 2022 г.</w:t>
      </w:r>
    </w:p>
    <w:p>
      <w:r>
        <w:t>ТАСС – «Число погибших при пожаре в военном НИИ в Твери выросло до 11» от 23 апреля 2022 г.</w:t>
      </w:r>
    </w:p>
    <w:p>
      <w:r>
        <w:t>Энциклопедический справочник «Тверская область» – Центральный научно-исследовательский институт Министерства обороны РФ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tveri-proizoshel-krupnyj-pozhar-v-oboronnom-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