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российских регионах начались проблемы с бесплатными лекарствами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2017-06-07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Из-за нехватки денег в региональных бюджетах РФ регионы переходят в режим жесткой экономии на пациентах. По результатам опроса Лиги защитников пациентов, более 70% российских льготников испытывают проблемы при получении бесплатных, гарантированных законом лекарств. Причем в провинции чиновники игнорируют даже судебные решения.</w:t>
      </w:r>
    </w:p>
    <w:p>
      <w:r>
        <w:t>В регионах констатируют, что если раньше угроза куда-то пожаловаться безотказно, сейчас это уже не помогает.</w:t>
      </w:r>
    </w:p>
    <w:p>
      <w:r>
        <w:t>Уполномоченный по правам человека в Ивановской области Наталья Корвалева сокрушается, что добиться исполнения уже вынесенных судебных решений о снабжении лекарствами пациентов очень тяжело: «Власти объясняют, что денег нет. Особенно на препараты для орфанных больных, где месячный курс лечения может составлять более миллиона рублей. Затраты на одного такого пациента перекрывают годовой региональный бюджет».</w:t>
      </w:r>
    </w:p>
    <w:p>
      <w:r>
        <w:t>Руководитель Федерального центра СПИД Вадим Покровский отмечает, что из-за плохого финансирования антиретровирусную терапию получают только 260 тысяч из 850 тысяч зарегистрированных ВИЧ-инфицированных россиян.</w:t>
      </w:r>
    </w:p>
    <w:p>
      <w:r>
        <w:t>Как пояснили в Лиге защитников пациентов, некоторые регионы сознательно в целях экономии закладывают на лекарственное обеспечение льготников и больниц меньше средств, чем необходимо. Например, в Калмыкии при потребности в 300 млн рублей в территориальную программу госгарантий лекарственного обеспечения включены контракты только на 67 миллионов. Так же поступают в Еврейской автономной области.</w:t>
      </w:r>
    </w:p>
    <w:p>
      <w:r>
        <w:rPr>
          <w:b/>
        </w:rPr>
        <w:t xml:space="preserve">“Политштурм”: </w:t>
      </w:r>
      <w:r>
        <w:t>Буржуазное государство продолжает проводить “успешную” политику оптимизации расходов. При этом, конечно, страдают не зарплаты чиновников или депутатов, не их льготы и привилегии, а простой народ. Пока высшие круги купаются в роскоши, люди не могут получить самые необходимые лекарства, необходимые для жизни. И это не субъективный недостаток капиталистического мира – такое будет происходить всегда, будет происходить до тех пор, пока существует сама власть капитала в стране.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jskix-regionax-nachalis-problemy-s-besplatnymi-lekarst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