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Росптицесоюзе считают, что цены на яйца «адекватные» и «справедливые»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2024-02-02</w:t>
      </w:r>
    </w:p>
    <w:p>
      <w:pPr/>
      <w:r>
        <w:t>1 мин. на чтение</w:t>
      </w:r>
    </w:p>
    <w:p/>
    <w:p>
      <w:r>
        <w:t>Впервые об импорте яиц в России заговорили еще в прошлом году на фоне резкого взлета цен. В частности, после детального рассмотрения вопроса Правительство решило временно обнулить таможенные пошлины на яйца — предполагалось, что это позволит насытить рынок продукцией и погасить ажиотажный спрос. Первые партии импортных яиц в страну уже поступили: так, в конце декабря пришло чуть больше 600 тысяч яиц из Азербайджана, а 5 и 8 января ввезли сразу две партии по 318 тысяч яиц каждая из Турции.</w:t>
      </w:r>
    </w:p>
    <w:p>
      <w:r>
        <w:t>Однако по информации Росстата, на неделе с 19 по 25 декабря цены на яйца не только не снизились, но и, наоборот, подросли — в среднем по стране на четыре процента, а местами на 5,1-10,2 процента. Снижение при этом отмечалось лишь в трех регионах и то незначительное — от 0,1 до 0,3 процента.</w:t>
      </w:r>
    </w:p>
    <w:p>
      <w:r>
        <w:t>В сетевых магазинах яйца, как правило, стоят столько, сколько и стоили — в среднем от 130 до 150 рублей за десяток. При желании можно найти и дешевле — в районе 87-90 рублей, но это скорее исключение, чем правило.</w:t>
      </w:r>
    </w:p>
    <w:p>
      <w:r>
        <w:t xml:space="preserve">Между тем в Российском птицеводческом союзе </w:t>
      </w:r>
      <w:hyperlink r:id="rId11">
        <w:r>
          <w:rPr>
            <w:color w:val="0000FF"/>
            <w:u w:val="single"/>
          </w:rPr>
          <w:t>заверили</w:t>
        </w:r>
      </w:hyperlink>
      <w:r>
        <w:t>: какого-то серьезного падения цен, даже с учетом притока на рынок импортной продукции, скорее всего, можно не ждать.</w:t>
      </w:r>
    </w:p>
    <w:p>
      <w:pPr>
        <w:pStyle w:val="IntenseQuote"/>
      </w:pPr>
      <w:r>
        <w:t>«Яйцо дешевле не станет, — отметила генеральный директор Росптицесоюза Галина Бобылева. — На мой взгляд, установившиеся цены — 110-125 рублей за десяток — абсолютно нормальные, справедливые и адекватные для данного продукта».</w:t>
      </w:r>
    </w:p>
    <w:p>
      <w:r>
        <w:t>С каждым днем условия жизни рабочих ухудшаются, а капиталисты покупают все новые предметы роскоши, и уверяют, что совсем скоро все наладится, нужно потерпеть. Но ничего не только не меняется, а наоборот, ситуация становится только хуже.  Единственным способом изменить ситуацию является преобразование существующего строя в виде перехода к социализму, которое поможет изменить качество жизни всех масс трудящегося большинства.</w:t>
      </w:r>
    </w:p>
    <w:p>
      <w:r>
        <w:t xml:space="preserve">Источник: Парламентская газета - </w:t>
      </w:r>
      <w:hyperlink r:id="rId11">
        <w:r>
          <w:rPr>
            <w:color w:val="0000FF"/>
            <w:u w:val="single"/>
          </w:rPr>
          <w:t>«В Росптицесоюзе не уверены, что яйца подешевеют»</w:t>
        </w:r>
      </w:hyperlink>
      <w:r>
        <w:t xml:space="preserve"> от 10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ptitsiesoiuzie-nie-uvierieny-chto-iaitsa-podieshievieiut" TargetMode="External"/><Relationship Id="rId11" Type="http://schemas.openxmlformats.org/officeDocument/2006/relationships/hyperlink" Target="https://www.pnp.ru/economics/v-rospticesoyuze-ne-uvereny-chto-yayca-podesheveyu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