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Кыргызстане врачи и учителя недовольны своей зарплатой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Низкие зарплаты и высокие цены давно являются злободневными проблемами в Кыргызстане, вызывая беспокойство среди населения. Так, врачи и учителя </w:t>
      </w:r>
      <w:hyperlink r:id="rId11">
        <w:r>
          <w:rPr>
            <w:color w:val="0000FF"/>
            <w:u w:val="single"/>
          </w:rPr>
          <w:t>выразили</w:t>
        </w:r>
      </w:hyperlink>
      <w:r>
        <w:t xml:space="preserve"> недовольство уровнем своих зарплат и возникающими финансовыми трудностями. На данный момент средняя зарплата медицинских работников составляет 18 тыс. сомов (~19 тыс. рублей), в то время как учителя в школах в среднем получают 26 тыс. сомов (~27 тыс. рублей). Но с этих денег ещё дополнительно вычитаются подоходный налог и другие обязательные выплаты.</w:t>
      </w:r>
    </w:p>
    <w:p>
      <w:r>
        <w:t>Медики протестуют из-за сокращения окладов и маленьких премий, при том, что им обещали выплатить бонусы за борьбу с пандемией. Все это приводит к оттоку молодых врачей за границу. Официальные статистические данные указывают на нехватку более 1700 медиков и 840 школьных учителей в Кыргызстане.</w:t>
      </w:r>
    </w:p>
    <w:p>
      <w:r>
        <w:t>Ко всему прочему, учителя столкнулись с сокращением часов занятий и увеличением личной ответственности, что ухудшает их положение. Сокращение часов и объединение классов также отрицательно влияют и на успеваемость школьников.</w:t>
      </w:r>
    </w:p>
    <w:p>
      <w:r>
        <w:t>Капиталистическая экономика устроена так, что как бы не старался наёмный работник, ему едва будет хватать заработанных денег на самые основные потребности. Львиная доля богатств все равно будет оседать в карманах частных собственников, потому что государство стоит на их стороне, помогая эксплуатировать трудящихся. Улучшение положения работников в буржуазном обществе - само по себе редкое кратковременное явление и, как правило, касается лишь привилегированных специалистов.</w:t>
      </w:r>
    </w:p>
    <w:p>
      <w:r>
        <w:t>Только власть самих трудящихся может в корне изменить такое положение дел. Достаточно тому подтверждений знает история Советского государства, в котором люди труда разных профессий были уважаемы и высоко ценились, а, напротив, спекулянты и мошенники получали по заслугам.</w:t>
      </w:r>
    </w:p>
    <w:p>
      <w:r>
        <w:t xml:space="preserve">Источник: K-News - </w:t>
      </w:r>
      <w:hyperlink r:id="rId11">
        <w:r>
          <w:rPr>
            <w:color w:val="0000FF"/>
            <w:u w:val="single"/>
          </w:rPr>
          <w:t>«Урезают коэффициенты, сокращают часы… Почему врачи и учителя Кыргызстана недовольны своими зарплатами?»</w:t>
        </w:r>
      </w:hyperlink>
      <w:r>
        <w:t xml:space="preserve"> от 23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yrghyzstanie-vrachi-i-uchitielia-niedovolny-svoiei-zarplatoi" TargetMode="External"/><Relationship Id="rId11" Type="http://schemas.openxmlformats.org/officeDocument/2006/relationships/hyperlink" Target="https://knews.kg/2023/10/23/urezayut-koeffitsienty-sokrashhayut-chasy-pochemu-vrachi-i-uchitelya-kyrgyzstana-nedovolny-svoimi-zarplat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