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Красноярске за «крышевание» рынка задержан начальник уголовного розыска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2023-07-18</w:t>
      </w:r>
    </w:p>
    <w:p>
      <w:pPr/>
      <w:r>
        <w:t>1 мин. на чтение</w:t>
      </w:r>
    </w:p>
    <w:p/>
    <w:p>
      <w:r>
        <w:t xml:space="preserve">В Красноярске </w:t>
      </w:r>
      <w:hyperlink r:id="rId11">
        <w:r>
          <w:rPr>
            <w:color w:val="0000FF"/>
            <w:u w:val="single"/>
          </w:rPr>
          <w:t>задержан</w:t>
        </w:r>
      </w:hyperlink>
      <w:r>
        <w:t xml:space="preserve"> начальник уголовного розыска краевого главка Андрей Иванов с подельниками. Начальника регионального уголовного розыска обвиняют по п. «в» ч. 5 ст. 290 УК РФ "Получение должностным лицом через посредника взятки в виде денег, совершенное в крупном размере", его подельников – начальника 5 отдела управления уголовного розыска ГУ МВД России по Красноярского края Харченко А. В. и сотрудника службы безопасности рынка «Южный» по п. «б» ч. 3 ст. 291.1 УК РФ "Посредничество во взяточничестве, совершенное в крупном размере".</w:t>
      </w:r>
    </w:p>
    <w:p>
      <w:r>
        <w:t>По сообщениям СМИ, в прошлом году начальник Управления и начальник отдела управления уголовного розыска ГУ МВД по Красноярскому краю через своего бывшего коллегу – сотрудника службы безопасности рынка «Южный» договорились “крышевать” интересы владельцев рынка, “поддерживать порядок” за ежемесячную плату с арендаторов складских помещений.</w:t>
      </w:r>
    </w:p>
    <w:p>
      <w:r>
        <w:t>Капиталистическим государством правят частнособственнические отношения, что иллюстрирует вышеизложенная новость. У кого есть деньги, тому и помогает закон. Кто платит, тот может рассчитывать на защиту своих интересов.</w:t>
      </w:r>
    </w:p>
    <w:p>
      <w:r>
        <w:t>Простой народ терпит или ищет лучшей доли в виде бесконечных вахт и “честного” работодателя. В отличие от тех же спекулянтов или их прислужников, наёмные работники живут своим каждодневным, порой тяжелым трудом. У них нет ничего, кроме ипотеки, бесконечных кредитов и постоянно растущих цен на товары и услуги. Из-за постоянно происходящих экономических или политических кризисов их и без того бесправное положение только ухудшается.</w:t>
      </w:r>
    </w:p>
    <w:p>
      <w:r>
        <w:t>Такова обратная сторона капитализма, при власти, защищающей интересы бизнесменов: кучка богатеньких дельцов наслаждается жизнью, пока большая часть населения, затянув пояса потуже, на них горбатится.</w:t>
      </w:r>
    </w:p>
    <w:p>
      <w:r>
        <w:t>Социализм напротив: отменяет частную собственность и утверждает общественную собственность. Теперь все богатства страны используются во благо всего трудящегося населения, а не маленькой ушлой прослойки. Только власть самих трудящихся способна в корне изменить существующее положение, только её сила стоит на страже интересов простого народа.</w:t>
      </w:r>
    </w:p>
    <w:p>
      <w:r>
        <w:t xml:space="preserve">Источник: Запад 24 - </w:t>
      </w:r>
      <w:hyperlink r:id="rId11">
        <w:r>
          <w:rPr>
            <w:color w:val="0000FF"/>
            <w:u w:val="single"/>
          </w:rPr>
          <w:t>«"Крышевавший" рынок «Южный» начальник угрозыска края за получение взяток арестован»</w:t>
        </w:r>
      </w:hyperlink>
      <w:r>
        <w:t xml:space="preserve"> от 13 июля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rasnoiarskie-za-kryshievaniie-rynka-zadierzhan-nachalnik-ugholovnogho-rozyska" TargetMode="External"/><Relationship Id="rId11" Type="http://schemas.openxmlformats.org/officeDocument/2006/relationships/hyperlink" Target="https://zapad24.ru/news/territory/99060-kryshevavshij-rynok-juzhnyj-nachalnik-ugrozyska-kraja-za-poluchenija-vzjatok-arestov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