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Казахстане заблокирован сайт по продаже детей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2022-06-28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В Алматы прокуратура обнаружила сайт с объявлениями по продаже детей. На сайте молодые женщины которые хотели отказаться от своих детей, выставляли объявления о продаже детей. Так же на сайте были объявления людей которые хотели бы </w:t>
      </w:r>
      <w:r>
        <w:t>купить</w:t>
      </w:r>
      <w:r>
        <w:t xml:space="preserve"> ребёнка.</w:t>
      </w:r>
    </w:p>
    <w:p>
      <w:r>
        <w:t>По решению суда сайт был закрыт на территории Казахстана.</w:t>
      </w:r>
    </w:p>
    <w:p>
      <w:r>
        <w:t xml:space="preserve">Торговля людьми, и в том числе детьми,  является следствием капиталистической системы. Рыночная экономика порождает такие вопиющие ситуации, потому что матери не могут обеспечить будущим своих детей. В основном такие “продавцы” находятся в затруднительном экономическом положении, что и подталкивает их на продажу собственного ребёнка. </w:t>
      </w:r>
    </w:p>
    <w:p>
      <w:r>
        <w:t>Пресечь такие преступления можно лишь одним способом – заменой существующей системы социализмом, где подрастающее поколение не будет являться товаром.</w:t>
      </w:r>
    </w:p>
    <w:p>
      <w:r>
        <w:t>Источник: TENGRINEWS – “Новорожденных продавали в интернете – прокуратура Алматы” 28 июня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kazaxstane-zablokirovan-sajt-po-prodazhe-det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