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ЦБ и правительство обсуждают меры против ипотечного пузыря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2023-12-13</w:t>
      </w:r>
    </w:p>
    <w:p>
      <w:pPr/>
      <w:r>
        <w:t>1 мин. на чтение</w:t>
      </w:r>
    </w:p>
    <w:p/>
    <w:p>
      <w:r>
        <w:t xml:space="preserve">Центральный банк и правительство дискутируют, чтобы не перегревался ипотечный рынок, стараемся все учитывать,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президент РФ Владимир Путин на форуме ВТБ "Россия зовет!". По мнению президента, объемы кредитования достигли рекордных показателей во многих областях.</w:t>
      </w:r>
    </w:p>
    <w:p>
      <w:pPr>
        <w:pStyle w:val="IntenseQuote"/>
      </w:pPr>
      <w:r>
        <w:t>"Здесь риски определенные существуют. Правительство и Центральный банк сейчас тоже на этот счет дискутируют между собой, ищут определенные решения с тем, чтобы не перегревать этот рынок", — заявил Путин.</w:t>
      </w:r>
    </w:p>
    <w:p>
      <w:r>
        <w:t>По словам президента, Россия будет учитывать опыт других стран в данной области.</w:t>
      </w:r>
    </w:p>
    <w:p>
      <w:pPr>
        <w:pStyle w:val="IntenseQuote"/>
      </w:pPr>
      <w:r>
        <w:t>"Мы знаем негативный опыт отдельных стран, где рынок ипотечного кредитования был, мягко говоря, ничем, реальными деньгами, не обеспечен. Знаем, к чему это привело. Мы стараемся учитывать весь опыт, в том числе и негативный, чтобы ничего подобного в нашей экономике не происходило", — заявил Путин.</w:t>
      </w:r>
    </w:p>
    <w:p>
      <w:r>
        <w:t>Удивительно, как правительство пытается мягко высказаться по поводу громадного финансового пузыря, который надула рыночная система, вгоняя все больше людей в долговую яму.</w:t>
      </w:r>
    </w:p>
    <w:p>
      <w:r>
        <w:t>Единственный способ не допустить «негативного опыта» ипотечного рынка будет уничтожение всей рыночной системы, которая наживается на самых базовых благах людей, терпя при этом системные кризисы, вызванные этой самой наживой.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«Путин: ЦБ и правительство обсуждают меры против перегрева ипотечного рынка»</w:t>
        </w:r>
      </w:hyperlink>
      <w:r>
        <w:t xml:space="preserve"> от 07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b-i-pravitielstvo-obsuzhdaiut-miery-protiv-ipotiechnogho-puzyria" TargetMode="External"/><Relationship Id="rId11" Type="http://schemas.openxmlformats.org/officeDocument/2006/relationships/hyperlink" Target="https://realty.ria.ru/20231207/ipoteka-1914381114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