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Существует ли сталинизм?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2019-07-23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ushhestvuet-li-stalin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