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Стрим: Протесты в США: беседуем с товарищем из Америки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2020-06-05</w:t>
      </w:r>
    </w:p>
    <w:p>
      <w:pPr/>
    </w:p>
    <w:p/>
    <w:p>
      <w:r>
        <w:rPr>
          <w:b/>
          <w:color w:val="FF0000"/>
        </w:rPr>
        <w:t>Неподдерживаемый элемент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olitsturm.com/strim-protesty-v-ssha-beseduem-s-tovarishhem-iz-amer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