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"Подводим итоги уходящего года"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2020-12-30</w:t>
      </w:r>
    </w:p>
    <w:p>
      <w:pPr/>
    </w:p>
    <w:p>
      <w:r/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podvodim-itogi-uxodyashhego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