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Отвечаем на вопросы по теории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процессе изучения марксизма у каждого из нас возникают определенные вопросы. Поэтому мы решили провести стрим в формате свободной и живой беседы со зрителями. На самые интересные ваши вопросы мы ответим сегодня в </w:t>
      </w:r>
      <w:hyperlink r:id="rId10">
        <w:r>
          <w:rPr>
            <w:color w:val="0000FF"/>
            <w:u w:val="single"/>
          </w:rPr>
          <w:t>19:30</w:t>
        </w:r>
      </w:hyperlink>
      <w:r>
        <w:t xml:space="preserve"> по МСК. Не стесняйтесь и не откладывайте, приходите к нам в гости. Обязательно подпишитесь на наш канал и нажмите на колокольчик, чтобы не пропустить трансляцию.</w:t>
      </w:r>
    </w:p>
    <w:p/>
    <w:p>
      <w:r>
        <w:rPr>
          <w:b/>
          <w:color w:val="FF0000"/>
        </w:rPr>
        <w:t>Неподдерживаемый элемент: IFRAME</w:t>
      </w:r>
    </w:p>
    <w:p>
      <w:r>
        <w:t xml:space="preserve">Поддержать выход роликов: </w:t>
      </w:r>
      <w:hyperlink r:id="rId11">
        <w:r>
          <w:rPr>
            <w:color w:val="0000FF"/>
            <w:u w:val="single"/>
          </w:rPr>
          <w:t>https://www.patreon.com/politsturm</w:t>
        </w:r>
      </w:hyperlink>
    </w:p>
    <w:p>
      <w:r>
        <w:t>Карта: 5536 9138 0774 6454</w:t>
      </w:r>
    </w:p>
    <w:p>
      <w:r>
        <w:t>Подписывайтесь на наши ресурсы:</w:t>
      </w:r>
    </w:p>
    <w:p>
      <w:r>
        <w:t xml:space="preserve">Наш сайт: </w:t>
      </w:r>
      <w:hyperlink r:id="rId12">
        <w:r>
          <w:rPr>
            <w:color w:val="0000FF"/>
            <w:u w:val="single"/>
          </w:rPr>
          <w:t>https://politsturm.com/</w:t>
        </w:r>
      </w:hyperlink>
    </w:p>
    <w:p>
      <w:r>
        <w:t xml:space="preserve">Группа ВКонтакте: </w:t>
      </w:r>
      <w:hyperlink r:id="rId13">
        <w:r>
          <w:rPr>
            <w:color w:val="0000FF"/>
            <w:u w:val="single"/>
          </w:rPr>
          <w:t>https://vk.com/politsturm</w:t>
        </w:r>
      </w:hyperlink>
    </w:p>
    <w:p>
      <w:r>
        <w:t xml:space="preserve">Telegram: </w:t>
      </w:r>
      <w:hyperlink r:id="rId14">
        <w:r>
          <w:rPr>
            <w:color w:val="0000FF"/>
            <w:u w:val="single"/>
          </w:rPr>
          <w:t>https://t.me/politsturm</w:t>
        </w:r>
      </w:hyperlink>
    </w:p>
    <w:p>
      <w:r>
        <w:t xml:space="preserve">Twitter: </w:t>
      </w:r>
      <w:hyperlink r:id="rId15">
        <w:r>
          <w:rPr>
            <w:color w:val="0000FF"/>
            <w:u w:val="single"/>
          </w:rPr>
          <w:t>https://twitter.com/politsturm/</w:t>
        </w:r>
      </w:hyperlink>
    </w:p>
    <w:p>
      <w:r>
        <w:t xml:space="preserve">Чат для подписчиков в Telegram: </w:t>
      </w:r>
      <w:hyperlink r:id="rId16">
        <w:r>
          <w:rPr>
            <w:color w:val="0000FF"/>
            <w:u w:val="single"/>
          </w:rPr>
          <w:t>https://t.me/sturmconf</w:t>
        </w:r>
      </w:hyperlink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otvechaem-na-voprosy-po-teorii" TargetMode="External"/><Relationship Id="rId10" Type="http://schemas.openxmlformats.org/officeDocument/2006/relationships/hyperlink" Target="https://www.youtube.com/watch?v=zQnEuK-IMpE&amp;t=1170s" TargetMode="External"/><Relationship Id="rId11" Type="http://schemas.openxmlformats.org/officeDocument/2006/relationships/hyperlink" Target="https://www.youtube.com/redirect?event=video_description&amp;q=https%3A%2F%2Fwww.patreon.com%2Fpolitsturm&amp;redir_token=CNBp-XV-QNdhM8eFyeFs2l4LTnR8MTU3MDg5MzY3N0AxNTcwODA3Mjc3&amp;v=zQnEuK-IMpE" TargetMode="External"/><Relationship Id="rId12" Type="http://schemas.openxmlformats.org/officeDocument/2006/relationships/hyperlink" Target="https://www.youtube.com/redirect?event=video_description&amp;q=https%3A%2F%2Fpolitsturm.com%2F&amp;redir_token=CNBp-XV-QNdhM8eFyeFs2l4LTnR8MTU3MDg5MzY3N0AxNTcwODA3Mjc3&amp;v=zQnEuK-IMpE" TargetMode="External"/><Relationship Id="rId13" Type="http://schemas.openxmlformats.org/officeDocument/2006/relationships/hyperlink" Target="https://www.youtube.com/redirect?event=video_description&amp;q=https%3A%2F%2Fvk.com%2Fpolitsturm&amp;redir_token=CNBp-XV-QNdhM8eFyeFs2l4LTnR8MTU3MDg5MzY3N0AxNTcwODA3Mjc3&amp;v=zQnEuK-IMpE" TargetMode="External"/><Relationship Id="rId14" Type="http://schemas.openxmlformats.org/officeDocument/2006/relationships/hyperlink" Target="https://www.youtube.com/redirect?event=video_description&amp;q=https%3A%2F%2Ft.me%2Fpolitsturm&amp;redir_token=CNBp-XV-QNdhM8eFyeFs2l4LTnR8MTU3MDg5MzY3N0AxNTcwODA3Mjc3&amp;v=zQnEuK-IMpE" TargetMode="External"/><Relationship Id="rId15" Type="http://schemas.openxmlformats.org/officeDocument/2006/relationships/hyperlink" Target="https://www.youtube.com/redirect?event=video_description&amp;q=https%3A%2F%2Ftwitter.com%2Fpolitsturm%2F&amp;redir_token=CNBp-XV-QNdhM8eFyeFs2l4LTnR8MTU3MDg5MzY3N0AxNTcwODA3Mjc3&amp;v=zQnEuK-IMpE" TargetMode="External"/><Relationship Id="rId16" Type="http://schemas.openxmlformats.org/officeDocument/2006/relationships/hyperlink" Target="https://www.youtube.com/redirect?event=video_description&amp;q=https%3A%2F%2Ft.me%2Fsturmconf&amp;redir_token=CNBp-XV-QNdhM8eFyeFs2l4LTnR8MTU3MDg5MzY3N0AxNTcwODA3Mjc3&amp;v=zQnEuK-IM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