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Межнациональные конфликты уничтожат Россию?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2019-07-05</w:t>
      </w:r>
    </w:p>
    <w:p>
      <w:pPr/>
    </w:p>
    <w:p>
      <w:r/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mezhnacionalnye-konflikty-unichtozhat-ross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