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"Итоги выборов в США и пандемия. Беседуем с товарищами из Америки"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2020-11-22</w:t>
      </w:r>
    </w:p>
    <w:p>
      <w:pPr/>
    </w:p>
    <w:p>
      <w:r/>
      <w:r>
        <w:br/>
      </w:r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itogi-vyborov-v-ssha-i-pandemiya-beseduem-s-tovarishhami-iz-amer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