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"Беседуем с американцем о жизни в США, Трампе, Obamacare и неравенстве"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2019-10-19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beseduem-s-amerikancem-o-zhizni-v-ssha-trampe-obamacare-i-neravenst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