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изменилось в Армении после победы либеральной оппозиции?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2019-08-10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ream-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