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поддержат Израиль миллиардами долларов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2023-10-25</w:t>
      </w:r>
    </w:p>
    <w:p>
      <w:pPr/>
      <w:r>
        <w:t>2 мин. на чтение</w:t>
      </w:r>
    </w:p>
    <w:p/>
    <w:p>
      <w:r>
        <w:t>Израиль является крупнейшим получателем иностранной помощи США; Вашингтон ежегодно предоставляет 3,3 миллиарда долларов в виде военной помощи и дополнительно 500 миллионов долларов на финансирование противоракетной обороны. США были первой страной, признавшей Израиль, когда он провозгласил независимость в 1948 году. По данным Исследовательской службы Конгресса, Соединенные Штаты предоставили Израилю в общей сложности 158 миллиардов долларов без поправки на инфляцию.</w:t>
      </w:r>
    </w:p>
    <w:p>
      <w:r>
        <w:t xml:space="preserve">3,8 миллиарда долларов составили около 16 процентов от </w:t>
      </w:r>
      <w:hyperlink r:id="rId11">
        <w:r>
          <w:rPr>
            <w:color w:val="0000FF"/>
            <w:u w:val="single"/>
          </w:rPr>
          <w:t>общего военного бюджета</w:t>
        </w:r>
      </w:hyperlink>
      <w:r>
        <w:t xml:space="preserve"> Израиля в 2022 году — значительная часть, но меньшая, чем сумма, от которой Израиль зависел в прошлом. По данным Стокгольмского международного института исследования проблем мира (SIPRI), исследовательского института, специализирующегося на конфликтах и вооружениях, в 2022 году Израиль потратил 23,4 миллиарда долларов на свою армию. Эта сумма составит 2535 долларов на душу населения в период 2018-2022 годов, что делает страну вторым в мире по величине расходов на армию на душу населения после Катара.</w:t>
      </w:r>
    </w:p>
    <w:p>
      <w:r>
        <w:t>США продолжают поддерживать Израиль в недавнем конфликте в Газе; Последняя партия боеприпасов американских военных прибыла во вторник на прошлой неделе на израильскую базу ВВС Неватим. На этой неделе «Министерство обороны» заказало эскадрильям в регионе более совершенные истребители, включая F-16.</w:t>
      </w:r>
    </w:p>
    <w:p>
      <w:r>
        <w:t>Президент США Джо Байден также встал на сторону Израиля, заявив в официальном обращении, что он видел фотографии военных преступлений, совершаемых палестинскими вооруженными группировками. Непроверенная информация об «обезглавливании израильских детей» распространилась в Интернете после того, как началось наступление ХАМАС.</w:t>
      </w:r>
    </w:p>
    <w:p>
      <w:r>
        <w:t>После выступления Байдена Белый дом заявил, что «официальные лица США и президент не видели фотографий и не подтверждали подобные сообщения независимо». Позже было добавлено, что «президент основывал свои комментарии о предполагаемых злодеяниях на заявлениях пресс-секретаря Нетаньяху и сообщениях израильских СМИ». После недавней атаки Хамаса Белый дом отправляет, помимо прочего, авианосцы управляемых ракет и F-35, а Конгресс, скорее всего, также санкционирует дополнительную помощь.</w:t>
      </w:r>
    </w:p>
    <w:p>
      <w:r>
        <w:t>Продолжающаяся поддержка Израиля американским капиталом демонстрирует четкий сигнал о том, чего на самом деле хотят американские капиталисты: влияния в регионе, а не того, что основные СМИ называют американской исключительностью, защищая «свободы и свободы» в палестинском регионе.</w:t>
      </w:r>
    </w:p>
    <w:p>
      <w:r>
        <w:t>Наша задача как марксистов — избавиться от лжи и прояснить капиталистические интересы и противоречия, которые в первую очередь положили начало этой империалистической войне.</w:t>
      </w:r>
    </w:p>
    <w:p>
      <w:r>
        <w:t xml:space="preserve">Источники: Aljazeera - </w:t>
      </w:r>
      <w:hyperlink r:id="rId12">
        <w:r>
          <w:rPr>
            <w:color w:val="0000FF"/>
            <w:u w:val="single"/>
          </w:rPr>
          <w:t>«White House walks back Biden’s claim he saw children beheaded by Hamas»</w:t>
        </w:r>
      </w:hyperlink>
      <w:r>
        <w:t xml:space="preserve"> от 12 октября 2023 г.</w:t>
      </w:r>
    </w:p>
    <w:p>
      <w:r>
        <w:t xml:space="preserve">The Washington Post - </w:t>
      </w:r>
      <w:hyperlink r:id="rId13">
        <w:r>
          <w:rPr>
            <w:color w:val="0000FF"/>
            <w:u w:val="single"/>
          </w:rPr>
          <w:t>«Is the U.S. getting involved as Israel fights Hamas in Gaza? What to know.»</w:t>
        </w:r>
      </w:hyperlink>
      <w:r>
        <w:t xml:space="preserve"> от 19 октября 2023 г.</w:t>
      </w:r>
    </w:p>
    <w:p>
      <w:r>
        <w:t xml:space="preserve">Aljazeera - </w:t>
      </w:r>
      <w:hyperlink r:id="rId11">
        <w:r>
          <w:rPr>
            <w:color w:val="0000FF"/>
            <w:u w:val="single"/>
          </w:rPr>
          <w:t>«How big is Israel’s military and how much funding does it get from the US?»</w:t>
        </w:r>
      </w:hyperlink>
      <w:r>
        <w:t xml:space="preserve"> от 11 октября 2023 г.</w:t>
      </w:r>
    </w:p>
    <w:p>
      <w:r>
        <w:t xml:space="preserve">VOX - </w:t>
      </w:r>
      <w:hyperlink r:id="rId14">
        <w:r>
          <w:rPr>
            <w:color w:val="0000FF"/>
            <w:u w:val="single"/>
          </w:rPr>
          <w:t>«How the US became Israel’s closest ally»</w:t>
        </w:r>
      </w:hyperlink>
      <w:r>
        <w:t xml:space="preserve"> от 13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sha-poddierzhat-izrail-milliardami-dollarov" TargetMode="External"/><Relationship Id="rId11" Type="http://schemas.openxmlformats.org/officeDocument/2006/relationships/hyperlink" Target="https://www.aljazeera.com/news/2023/10/11/how-big-is-israels-military-and-how-much-funding-does-it-get-from-the-us" TargetMode="External"/><Relationship Id="rId12" Type="http://schemas.openxmlformats.org/officeDocument/2006/relationships/hyperlink" Target="https://www.aljazeera.com/news/2023/10/12/white-house-walks-back-bidens-claim-he-saw-children-beheaded-by-hamas?traffic_source=rss" TargetMode="External"/><Relationship Id="rId13" Type="http://schemas.openxmlformats.org/officeDocument/2006/relationships/hyperlink" Target="https://www.washingtonpost.com/world/2023/10/12/us-involvement-israel-gaza-war/" TargetMode="External"/><Relationship Id="rId14" Type="http://schemas.openxmlformats.org/officeDocument/2006/relationships/hyperlink" Target="https://www.vox.com/world-politics/23916266/us-israel-support-ally-gaza-war-a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