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The Washington Post вышли на забастовку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2023-12-22</w:t>
      </w:r>
    </w:p>
    <w:p>
      <w:pPr/>
      <w:r>
        <w:t>1 мин. на чтение</w:t>
      </w:r>
    </w:p>
    <w:p/>
    <w:p>
      <w:r>
        <w:t xml:space="preserve">Более 750 сотрудников американской газеты The Washington Post </w:t>
      </w:r>
      <w:hyperlink r:id="rId11">
        <w:r>
          <w:rPr>
            <w:color w:val="0000FF"/>
            <w:u w:val="single"/>
          </w:rPr>
          <w:t>приняли</w:t>
        </w:r>
      </w:hyperlink>
      <w:r>
        <w:t xml:space="preserve"> участие в забастовке 7 декабря. Это крупнейший протест в медиакомпании за почти 50 лет.</w:t>
      </w:r>
    </w:p>
    <w:p>
      <w:r>
        <w:t>Работники провели однодневный пикет и митинг перед офисами издания в Вашингтоне. Читателей попросили в знак солидарности на время забастовки отказаться от чтения газеты и посещения сайта.</w:t>
      </w:r>
    </w:p>
    <w:p>
      <w:r>
        <w:t>Протест связан с тупиковой ситуацией в переговорах с компанией, оставившей работников без контракта на 18 месяцев, — сообщает профсоюз. По предоставленным данным, руководство якобы заставляет работников под угрозой сокращений уволиться по собственному желанию с компенсацией. Сотрудники газеты выступают против такого предложения. Менеджеры медиакомпании, в свою очередь, отрицают утверждение о «недобросовестных» переговорах. Руководители выразили надежду, что контракт удастся заключить к концу месяца.</w:t>
      </w:r>
    </w:p>
    <w:p>
      <w:r>
        <w:t>Как видим, крупные компании отнюдь не всегда согласны удовлетворять те или иные требования своих работников, не вступая при этом в длительные переговоры, которые в итоге могут вообще ни к чему не привести. В этом случае для защиты своих трудовых прав рабочим просто необходим профсоюз. Но лишь тот, который не будет прибегать к политике соглашательства и в случае чего сможет организованно провести забастовку.</w:t>
      </w:r>
    </w:p>
    <w:p>
      <w:r>
        <w:t>Тем не менее всем трудящимся стоит помнить, что не следует ограничиваться лишь экономической борьбой. Рано или поздно она дойдёт до крайности, и перейдёт в плоскость политики. Чтобы окончательно уничтожить всякую эксплуатацию человека человеком, необходимо прежде всего сломить ту систему, которая и порождает её, — капитализм.</w:t>
      </w:r>
    </w:p>
    <w:p>
      <w:r>
        <w:t xml:space="preserve">Источник: РИА Новости — </w:t>
      </w:r>
      <w:hyperlink r:id="rId11">
        <w:r>
          <w:rPr>
            <w:color w:val="0000FF"/>
            <w:u w:val="single"/>
          </w:rPr>
          <w:t>«Сотрудники Washington Post выйдут на крупнейшую за полвека забастовку»</w:t>
        </w:r>
      </w:hyperlink>
      <w:r>
        <w:t xml:space="preserve"> от 07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trudniki-the-washington-post-vyshli-na-zabastovku" TargetMode="External"/><Relationship Id="rId11" Type="http://schemas.openxmlformats.org/officeDocument/2006/relationships/hyperlink" Target="https://ria.ru/20231207/wp-1914312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