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чего начать изучать марксизм? | Марксистская литература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2021-12-19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-chego-nachat-izuchat-marksizm-marksistskaya-litera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