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Руководители IT-корпораций пообещали довести сотрудников до увольнения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Экономический кризис не обошёл стороной сферу информационных технологий — одну из самых прибыльных и привлекательных отраслей экономики для рабочих. Из-за перспективы рецессии главы крупнейших IT-корпораций сокращают издержки, в первую очередь это касается персонала.</w:t>
      </w:r>
    </w:p>
    <w:p>
      <w:r>
        <w:t>Каждая компания по-своему решает этот вопрос. Например, Microsoft и Oracle массово увольняют сотрудников, закрывая убыточные направления. Google и Meta*, в свою очередь, поступают по-другому. Руководство корпораций вынуждает сотрудников увольняться самих.</w:t>
      </w:r>
    </w:p>
    <w:p>
      <w:r>
        <w:t>Так, Марк Цукерберг сказал, что массовых увольнений в Meta* ждать не стоит, зато теперь сотрудников нагрузят по максимуму, а недовольных «руководство удерживать не будет».</w:t>
      </w:r>
    </w:p>
    <w:p>
      <w:r>
        <w:t>В то же время, исполнительный директор Google Сундар Пичай заявил:</w:t>
      </w:r>
    </w:p>
    <w:p>
      <w:pPr>
        <w:pStyle w:val="IntenseQuote"/>
      </w:pPr>
    </w:p>
    <w:p>
      <w:r>
        <w:t>«Есть реальные опасения, что наша производительность в целом не соответствует тому количеству сотрудников, которое имеется в нашем распоряжении. Нам нужно создать культуру, которая будет более ориентирована на миссию, на наши продукты, на наших клиентов».</w:t>
      </w:r>
    </w:p>
    <w:p>
      <w:r>
        <w:t>Возможно, политика повышения нагрузки на работников и создания стрессовой ситуации связана с тем, что при увольнении сотрудника по собственному желанию освобождает работодателей от некоторых выплат.</w:t>
      </w:r>
    </w:p>
    <w:p>
      <w:r>
        <w:t>Бизнес всегда одинаков по своей сути, какое бы лицо у него не было: самодовольное лицо плантационного рабовладельца, аристократическое лицо владельца завода в нефтехимической промышленности Третьего рейха или мягкое, интеллигентное лицо представителя IT-корпорации. Суть любого бизнеса проста — эксплуатируй и наживайся.</w:t>
      </w:r>
    </w:p>
    <w:p>
      <w:r>
        <w:t>Приятные сказки, что у бизнеса есть особая «миссия», что рабочие и предприниматели связаны общим делом разрушаются словно карточный домик, когда падает прибыль предприятия, а рабочий внезапно оказывается без работы и необходимого источника дохода. Каждый кризис капиталистической системы наглядно раскрывает классовую структуру общества, антагонизм между рабочими и предпринимателями.</w:t>
      </w:r>
    </w:p>
    <w:p>
      <w:r>
        <w:t>Рабочим всех стран и тем более всех отраслей делить между собой нечего. У рабочих единый интерес — жить в мире, где не правит страх увольнения, где каждый человек есть не просто объективированная рабочая сила на рынке труда, по сути товар, но Человек с большой буквы, творец и повелитель своей жизни.</w:t>
      </w:r>
    </w:p>
    <w:p>
      <w:r>
        <w:t>Социализм — вот решение капиталистических противоречий, давящих творческое начало человека, доводящих его до исступления. Социализм менять суть отношений между людьми, во главу угла становится не прибыль, а общественное благо, что означает и лучшую жизнь для каждого трудящегося.</w:t>
      </w:r>
    </w:p>
    <w:p>
      <w:r>
        <w:t>Чтобы сменить капиталистическую систему на социалистическую, рабочему необходимо повышать уровень собственной сознательности, изучать труды классиков марксизма и, в конечном итоге, участвовать самому в коммунистическом движении своей страны.</w:t>
      </w:r>
    </w:p>
    <w:p>
      <w:r>
        <w:rPr>
          <w:i/>
        </w:rPr>
        <w:t>*Meta признана экстремистской организацией и запрещена в России.</w:t>
      </w:r>
    </w:p>
    <w:p>
      <w:r>
        <w:t xml:space="preserve">Источник: CNEWS – </w:t>
      </w:r>
      <w:hyperlink r:id="rId11">
        <w:r>
          <w:rPr>
            <w:color w:val="0000FF"/>
            <w:u w:val="single"/>
          </w:rPr>
          <w:t>“Топ-менеджеры ИТ-гигантов сотрудникам: Вы будете вкалывать, как проклятые, или уйдете по собственному желанию”</w:t>
        </w:r>
      </w:hyperlink>
      <w:r>
        <w:t xml:space="preserve"> от 11 августа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ukovoditeli-it-korporacij-poobeshhali-dovesti-sotrudnikov-do-uvolneniya" TargetMode="External"/><Relationship Id="rId11" Type="http://schemas.openxmlformats.org/officeDocument/2006/relationships/hyperlink" Target="https://www.cnews.ru/news/top/2022-08-11_top-menedzhery_it-gig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