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Речь Лукашенко в День Победы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Поздравление Президента Беларуси с Днем Победы:</w:t>
      </w:r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“Уважаемые соотечественники!</w:t>
      </w:r>
    </w:p>
    <w:p>
      <w:r>
        <w:t>Поздравляю вас с Днем Победы. Это великий праздник, ставший символом отваги и стойкости, доблести и жертвенности миллионов советских людей, которые в июне 1941-го мужественно приняли удар варварской, античеловечной идеологии нацизма и победили.</w:t>
      </w:r>
    </w:p>
    <w:p>
      <w:r>
        <w:t>Беларусь помнит своих героев – тех, кто самоотверженно сражался на фронтах, рискуя жизнью, боролся с врагом в оккупации, совершал ежедневный трудовой подвиг в тылу, приближая победный май 1945 года. Мы помним всех безвинных жертв циничных экспериментов и чудовищной жестокости гитлеровских палачей. И не устанем напоминать народам Европы о том, кто поставил точку в самой кровопролитной войне за всю историю человечества.</w:t>
      </w:r>
    </w:p>
    <w:p>
      <w:r>
        <w:t>Этот весенний день, 9 мая, сквозь десятилетия мирной жизни все так же отзывается в сердцах белорусов болью, гордостью и бесконечной благодарностью победителям.</w:t>
      </w:r>
    </w:p>
    <w:p>
      <w:r>
        <w:t>Вечная слава настоящим героям!</w:t>
      </w:r>
    </w:p>
    <w:p>
      <w:r>
        <w:t>Низкий поклон нашим дорогим ветеранам.</w:t>
      </w:r>
    </w:p>
    <w:p>
      <w:r>
        <w:t>Желаю всем крепкого здоровья, добра, любви и счастья. Пусть в каждом белорусском доме всегда будут мир, благополучие и согласие.</w:t>
      </w:r>
    </w:p>
    <w:p>
      <w:r>
        <w:t>С праздником! С Днем Великой Победы!” – сказал Александр Лукашенко.</w:t>
      </w:r>
    </w:p>
    <w:p>
      <w:r>
        <w:t>А. Г. Лукашенко занимает левые позиции, когда указывает с чем боролся советский народ. А когда не договаривает за что боролся советский народ – правые.</w:t>
      </w:r>
    </w:p>
    <w:p>
      <w:r>
        <w:t>Советский народ действительно боролся против фашизма и не только в виде идеологии (системного взгляда на вещи), а с конкретной материальной силой. Но стоял он насмерть за завоевания пролетарской революции. О последнем буржуазный ставленник упоминать не может.</w:t>
      </w:r>
    </w:p>
    <w:p>
      <w:r>
        <w:t>Источник: Белта – “Лукашенко: День Победы стал символом отваги и стойкости, доблести и жертвенности миллионов советских людей” от 09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ech-lukashenko-v-den-pob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