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Почему КПРФ - не коммунисты?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2018-02-13</w:t>
      </w:r>
    </w:p>
    <w:p>
      <w:pPr/>
    </w:p>
    <w:p/>
    <w:p>
      <w:r>
        <w:rPr>
          <w:b/>
          <w:color w:val="FF0000"/>
        </w:rPr>
        <w:t>Неподдерживаемый элемент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chemy-kprf-ne-commun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