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Попов — НЕ марксист?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2019-07-07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pochemu-popov-ne-marks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