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Образование СССР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2018-12-30</w:t>
      </w:r>
    </w:p>
    <w:p>
      <w:pPr/>
    </w:p>
    <w:p>
      <w:r/>
      <w:r>
        <w:br/>
      </w:r>
      <w:r/>
    </w:p>
    <w:p>
      <w:r>
        <w:t>96 лет назад после Великой Октябрьской социалистической революции и нескольких лет гражданской войны появилось первое в мире государство рабочих и крестьян.  Триумф социалистических достижений содрогнул капиталистический мир и повлиял на систему общественно-экономических отношений во всем мире.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razovanie-s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