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трагедии в Кемерово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2018-03-31</w:t>
      </w:r>
    </w:p>
    <w:p>
      <w:pPr/>
    </w:p>
    <w:p>
      <w:r/>
      <w:r>
        <w:br/>
      </w:r>
      <w:r/>
    </w:p>
    <w:p/>
    <w:p>
      <w:r>
        <w:rPr>
          <w:b/>
          <w:color w:val="FF0000"/>
        </w:rPr>
        <w:t>Неподдерживаемый элемент: IFRAME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tragedii-v-kemerovo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