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приватизации "Арменфильма"</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2017-07-31</w:t>
      </w:r>
    </w:p>
    <w:p>
      <w:pPr/>
      <w:r>
        <w:t>6 мин. на чтение</w:t>
      </w:r>
    </w:p>
    <w:p>
      <w:r/>
      <w:r>
        <w:br/>
      </w:r>
      <w:r>
        <w:br/>
      </w:r>
      <w:r>
        <w:br/>
      </w:r>
      <w:r>
        <w:br/>
      </w:r>
      <w:r>
        <w:br/>
      </w:r>
      <w:r>
        <w:br/>
      </w:r>
      <w:r>
        <w:br/>
      </w:r>
      <w:r>
        <w:br/>
      </w:r>
      <w:r>
        <w:br/>
      </w:r>
      <w:r>
        <w:br/>
      </w:r>
      <w:r>
        <w:br/>
      </w:r>
      <w:r>
        <w:br/>
      </w:r>
      <w:r>
        <w:br/>
      </w:r>
      <w:r>
        <w:br/>
      </w:r>
      <w:r>
        <w:br/>
      </w:r>
      <w:r>
        <w:br/>
      </w:r>
      <w:r>
        <w:br/>
      </w:r>
      <w:r>
        <w:br/>
      </w:r>
      <w:r>
        <w:br/>
      </w:r>
      <w:r/>
    </w:p>
    <w:p>
      <w:r>
        <w:t>Киностудия «Арменфильм» без всякого преувеличения является достоянием армянской культуры. Кинематограф – вид современного изобразительного искусства. Все, что было создано на киностудии за годы Советской власти – часть нашей культуры, на ряду с древними рукописями, памятниками архитектуры, музыкой и т.д. Киностудия была создана почти сразу после советизации Армении в 1923 году. Страна только начинает отходить от последствий войны, кругом разруха, инфраструктура уничтожена, экономика в упадке. В таких условиях, молодая республика делает первые шаги по восстановлению страны, при этом не забывая о культурных потребностях граждан.</w:t>
      </w:r>
    </w:p>
    <w:p>
      <w:r>
        <w:t>Первоначально, киностудию создали под названием «Госкино». Свое нынешнее название она получила в 1957 году. А с 1966-го года стала носить имя прославленного армянского кинорежиссера и сценариста Амбарцума Ивановича Бек-Назарова.</w:t>
      </w:r>
    </w:p>
    <w:p>
      <w:r>
        <w:t>Амбарцум Бекназарян – народный артист Армянской ССР, Лауреат Сталинской премии. В свое время считался звездой российского немого кино и снялся более чем в семидесяти фильмах. Однако более известен как режиссер и сценарист. Ему принадлежит создание первого армянского художественного фильма – «Намус» («Честь»). «Арменфильм» получила широкую известность не только на территории бывшего СССР, но и по всему миру, благодаря большому количеству, а главное, качеству художественных и мультипликационных фильмов, снятых на ней. В разное время работы киностудии выставлялись на различных международных кинофестивалях и получали заслуженные награды. Снимали много и главное качественно. Работали известные режиссеры, актеры, сценаристы, художник-постановщик и кинооператоры. С момента основания киностудии на ней было отснято более двухсот шестидесяти художественных фильмов, документальные фильмы, короткометражные ленты и мультфильмы.</w:t>
      </w:r>
    </w:p>
    <w:p>
      <w:r>
        <w:t>В разное время на киностудии «Арменфильм» были сняты незабываемые работы известных режиссеров. Вспомним некоторые из них. 1968 год – «Цвет граната/Саят-Нова Сергея Параджанова. Пожалуй, самая нетипичная и авангардная для своего времени киноповесть, вызвавшая тогда волну споров. 1973 год – «Мужчины» трогательная комедия Эдмонда Кеосаяна. 1977 год — «Солдат и слон» Дмитрия Кесаянца. В главной роли Фрунзе Мкртчян. Незабываемая лента о всеобъемлющей доброте, которую не может победить ни разруха, ни ужас войны. Кинолента получила первый приз по разделу детских фильмов ВКФ в 1978 году. 1987 год – «Тринадцатый апостол» Сурена Бабаяна, одна из немногочисленных советских экранизаций произведений Рэя Бредбери. Список можно продолжать очень долго[1]. Безусловно, это была яркая страница нашей история. После обретения независимости и реставрации капитализма, страна стала жить по законам и логике рынка. У руля государства стали люди обслуживающие интересы крупного бизнеса. Все, что не приносила выгоду или прибыль – стало ненужным. У государства были другие заботы, необходимо было распродать социалистическую собственность, набить свои карманы. Ни о каком финансировании даже речи не могли идти.</w:t>
      </w:r>
    </w:p>
    <w:p>
      <w:r>
        <w:t>Киностудия быстра пришла в упадок, если в советские годы выпускали в среднем по 6-7 фильмов, даже в годы Великой Отечественной Войны не прекращался процесс, то после 1991 года количество снятых фильмов в год уменьшалось. Если в 90-е по инерции снимали фильмы, пускай не так много и не так качественно, то в двухтысячные снимали по одному фильму в год, а после 2007 года вовсе прекратили деятельность.</w:t>
      </w:r>
    </w:p>
    <w:p>
      <w:r>
        <w:rPr>
          <w:b/>
        </w:rPr>
        <w:t>На дворе 2017 год,</w:t>
      </w:r>
      <w:r>
        <w:t xml:space="preserve"> киностудия «Арменфильм» вроде бы существует, но фактически уже очень давно не функционирует. Практически за 26 лет ничего существенного не сделано, чтобы развить киноиндустрию в Армении. Со временем, из-за отсутствия финансирования она стала деградировать, приходить в упадок, студии и съёмочные помещения разрушаться, имущество давно растаскано.</w:t>
      </w:r>
    </w:p>
    <w:p>
      <w:r>
        <w:rPr>
          <w:b/>
        </w:rPr>
        <w:t>Очевидно, что для реанимации киностудии</w:t>
      </w:r>
      <w:r>
        <w:t xml:space="preserve"> – необходимо вмешательство государства. Не надо быть гением, чтобы понять – нужны большие финансовые вливания в киноиндустрию, а самое главное, власти должны проявить волю и не пустить все на самотек, добиться нужного результата. Однако, наше руководство, в очередной раз, идет по самому легкому пути – самоустраняется от решения проблемы. В апреле 2017 года правительство Армении включает киностудию «Арменфильм» в программу приватизации, а в июне 2017 года, парламентарии на внеочередном заседании приняли во втором и окончательном чтении программу приватизации гособъектов на 2017-2020 гг. [2].</w:t>
      </w:r>
    </w:p>
    <w:p>
      <w:r>
        <w:t xml:space="preserve">Самое интересное, что </w:t>
      </w:r>
      <w:r>
        <w:rPr>
          <w:b/>
        </w:rPr>
        <w:t>«Арменфильм» уже приватизировали в 2003-2004 гг.</w:t>
      </w:r>
      <w:r>
        <w:t xml:space="preserve"> Как можете догадаться – ничего хорошего из этого не вышло. Тогда, ее продали компании “Armenia Studios”, являющейся частью холдинга “CS Media city ”, владельцам которого являются американский предприниматель Джерард Гафесчян. На продажу были выставлены основные средства, здания и постройки киностудии площадью 24,2 тыс. кв.м, а земельный участок в 32,6 га сдан в аренду сроком на 50 лет. Новые владельцы студии, согласно условиям договора, взяли на себя обязательство в течение 10 лет вложить в студию 70 миллионов долларов. Средства должны были быть направлены на техническую модернизацию студии, на кинопроизводство, сохранение государственного фильмофонда и цифровизацию фильмов. Предполагалось, что в год будут сниматься 4 художественных, 3 мультипликационных и 5 короткометражных картин[3].</w:t>
      </w:r>
    </w:p>
    <w:p>
      <w:r>
        <w:rPr>
          <w:b/>
        </w:rPr>
        <w:t>Из 410 фильмов,</w:t>
      </w:r>
      <w:r>
        <w:t xml:space="preserve"> нуждавшихся в хранении и оцифровке, организация-владелец оцифровала только 350 и то – в плохом качестве. Фильмы были растиражированы на DVD и поступили в продажу. Собственник также получил право пользоваться логотипом киностудии в течение полувека. Думаю всем понятно, какие дивиденды с этого получили новые владельцы. Как всегда, бывает в таких случаях, покупку киностудии представителем западной армянской диаспоры, вызвала одобрение и воодушевление у нашей творческой интеллигенции, и общества в целом. В принципе, никто не возражал, все были уверены, что Гафесчян – это эффективный собственник. Так повелось, что в непогрешимости таких людей мало кто сомневается. Сложился неверный стереотип, что западные предприниматели самые умные, трудолюбивые, компетентные, честные и т.п.</w:t>
      </w:r>
    </w:p>
    <w:p>
      <w:r>
        <w:t>Время шло, а дело не двигалось с мертвой точки. Даже самые оптимистически настроенные киноведы стали настораживаться. Ну, а когда прошло семь лет после приватизации киностудии, среди киношников и творческой интеллигенции поднялся вой. Данную тему стали обсуждать в СМИ, почти каждый говорил о том, что необходимо вмешательства государства, в противном случае мы потеряем национальное достояние. Прошло 10 лет, а «Арменфильм» так и не стал новым «голливудом» регионального масштаба, не были модернизированы студии, а взятые на себя обязательства по оцифровке фильмов, были выполнены частично. В таких условиях, государство вынуждено было летом 2015 года вернуть в свою собственность киностудию «Арменфильм», поскольку ее новые владельцы в течение 10 лет не реализовали обещанные инвестиции, а также не выполнили взятые обязательства по оцифровке фильмов. Прошло два года – снова приватизация. Второй такой продажи киностудия уже не выдержит. «Арменфильм» – остатки советского наследия, – убили. А в роли убийцы – капитализм и его рыночные отношения.</w:t>
      </w:r>
    </w:p>
    <w:p>
      <w:r>
        <w:t>Кинематограф – это еще и индустрия, отрасль экономики, производящая кинофильмы, спецэффекты для кинофильмов, мультипликацию, и демонстрирующая эти произведения для зрителей. Во многих странах киноиндустрия является значимой отраслью экономики. Если какая-то отрасль в индустрии не развивается, то она начинает скатываться назад, а после исчезает вовсе. Разбегаются специалисты, теряются производственные цепочки. А создать с нуля новую отрасль в экономике – очень тяжело. Мы не можем обеспечить ее элементарное функционирование, что говорить о создании новой киностудии. Точно так же уничтожены и распроданы в 90-е гг. крупные объекты промышленности.</w:t>
      </w:r>
    </w:p>
    <w:p>
      <w:r>
        <w:rPr>
          <w:b/>
        </w:rPr>
        <w:t>Многие скажут, что не так все плохо,</w:t>
      </w:r>
      <w:r>
        <w:t xml:space="preserve"> в Армении ежегодно проходят кинофестивали, фильмы армянских режиссеров отмечаются на международных киносмотрах. Но все эти фильмы не знакомы для широкой отечественной публики. Никто не знает ни названия данных фильмов, ни фамилии режиссеров. С данными картинами знакомы только узкий круг лиц – около киношной тусовка. А какие же фильмы смотрит современный зритель? В основном, посредственные сериалы по телевидению и низкокачественные художественные фильмы снятые за деньги инвесторов. Такие картины назвать образцами высокого искусства – нельзя. То, что «Арменфильм» в советские годы производил не просто фильмы, а образцы культуры и шедевры, которые все знаю и помнят до сих по – факт. В чем причина деградации киноиндустрии Армении? Ведь, уничтожение киностудии «Арменфильм» всего лишь один аспект проблемы, его видимая часть. Другой – низкое качество производимых фильмов, как в художественном смысле, так и в техническом.</w:t>
      </w:r>
    </w:p>
    <w:p>
      <w:r>
        <w:t>Другими словами: производители фильмов стали халтурить. Зритель стал неприхотливым в этом плане. Он привык к непосредственным, глупым, лишенным какой-либо смысловой нагрузки, одноразовым фильмам, которые можно один раз посмотреть на досуге ради развлечения, а после – забыть. За годы рыночных отношений, законы которого проникли во все сферы жизни общества, планка зрителя существенна снизилась. То, что лет 30 назад он мог посчитать за пошлятину, сегодня – вполне годным. Причины не просто в политическом и экономическом кризисе 90-ых гг. Выше, рассматривали в каких условиях в начале 20 века создали киностудию в Советской Армении. Не могу представить, что в 1995 году, руководители уже «независимой» Армении инициировали создание киностудии.</w:t>
      </w:r>
    </w:p>
    <w:p>
      <w:r>
        <w:t>Причины намного глубже. С развалом Советского Союза, ликвидацией советского строя, произошла смена общественно-политической формации, вместе с экономическими отношениями сменилась система ценностей и приоритетов. Культура – один из элементов надстройки, пришла в соответствие с базисом – экономическими отношениями. Многие, в упор не хотят видеть зависимость надстройки от базиса, пологая, что расцвет культуры в советские годы был исключительно связан с талантом и одаренностью творческой интеллигенции. Но вот, прошло 26 лет – довольно большой срок, а новых шедевров до сих пор нет.</w:t>
      </w:r>
    </w:p>
    <w:p>
      <w:r>
        <w:rPr>
          <w:b/>
        </w:rPr>
        <w:t>Все успехи армянского кинематографа</w:t>
      </w:r>
      <w:r>
        <w:t xml:space="preserve"> в советские годы, помимо таланта деятелей искусства, были связаны с политической волей государства, которая работала для людей. Политическая система не ставила перед собою цель – заработать. На кинематограф возложили просветительскую задачу, а так же повышение культурного и эстетического уровня граждан. По этой причине государство не давало снимать пошлятину и халтуру. Скажите – цензура, тоталитаризм? В Союзе деньги на съемки давало государство и логично, что оно диктовало условия. У нас почему-то не вызывает удивления диктат продюсеров и частных инвесторов при капитализме. Режиссера при капитализме еще более жесткие рамки ставят, а с его творческим виденьем парой могут вообще не считаться.</w:t>
      </w:r>
    </w:p>
    <w:p>
      <w:r>
        <w:t>Казалось бы, свобода слова, свобода творческого самовыражения: снимай, создавай, покажи свой креатив. Но не все так просто. При капитализме, государству кинематограф интересует сугубо в контексте возможного распила, а частные инвесторы выступают в роли жестких цензоров, по сравнению с которыми, ограничения в годы советской власти покажутся детским лепетом. Тот, кто платит, тот и диктует условия. Не согласен? Найдем другого, кто согласиться. Такая махина, как «Арменфильм» и не мог вписаться в рынок, он был создан для других целей и для других реалий. Если, что-то не приносит прибыл, значит от него надо избавиться. Рынку не нужны эстеты, рынку нужны потребители. Как и в случае с приватизированной социалистической промышленностью, культурным достоянием нации пожертвовали ради того, чтобы узкая группа лиц могла зарабатывать деньги и жить на широкую ногу за наш счет.</w:t>
      </w:r>
    </w:p>
    <w:p>
      <w:r>
        <w:t xml:space="preserve">Эдгар Саакян, </w:t>
      </w:r>
      <w:hyperlink r:id="rId11">
        <w:r>
          <w:rPr>
            <w:color w:val="0000FF"/>
            <w:u w:val="single"/>
          </w:rPr>
          <w:t>“Socialist Armenia”</w:t>
        </w:r>
      </w:hyperlink>
    </w:p>
    <w:p>
      <w:r>
        <w:rPr>
          <w:b/>
        </w:rPr>
        <w:t>Источники:</w:t>
      </w:r>
    </w:p>
    <w:p>
      <w:r>
        <w:t>1. http://planetaarmenia.ru/content/show/26824-kinostudiya-armenfilm/</w:t>
      </w:r>
      <w:r>
        <w:br/>
      </w:r>
      <w:r>
        <w:br/>
        <w:t>2. https://armenpress.am/rus/news/892222/aiypost-armenfilm-dom-priemov-pravitelstva-armenii.html</w:t>
      </w:r>
      <w:r>
        <w:br/>
      </w:r>
      <w:r>
        <w:br/>
        <w:t>3. https://www.kommersant.ru/doc/985529</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o-privatizacii-armenfilma" TargetMode="External"/><Relationship Id="rId11"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