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буржуазных профессорах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2017-10-30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…личные особенности современных профессоров таковы, что среди них можно встретить даже редкостно-тупых людей … Но общественное положение профессоров в буржуазном обществе таково, что пускают на эту должность только тех, кто продаст науку на службу интересам капитала, только тех, кто соглашается против социалистов говорить самый невероятный вздор, бессовестнейшие нелепости и чепуху. Буржуазия все это простит профессорам, лишь бы они занимались «уничтожением» социализма.</w:t>
      </w:r>
    </w:p>
    <w:p>
      <w:r>
        <w:rPr>
          <w:b/>
        </w:rPr>
        <w:t>В.И.Ленин, ПСС, Т.24, С.364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burzhuaznyx-professor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