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буржуазной демократии и диктатуре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2018-08-17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Капиталисты всегда называли «свободой» свободу наживы для богатых, свободу рабочих умирать с голоду. Капиталисты называют свободой печати свободу подкупа печати богатыми, свободу использовать богатство для фабрикации и подделки так называемого общественного мнения.</w:t>
      </w:r>
    </w:p>
    <w:p>
      <w:r>
        <w:rPr>
          <w:b/>
        </w:rPr>
        <w:t xml:space="preserve">В.И.Ленин </w:t>
      </w:r>
      <w:r>
        <w:rPr>
          <w:b/>
        </w:rPr>
        <w:t>//</w:t>
      </w:r>
      <w:r>
        <w:rPr>
          <w:b/>
        </w:rPr>
        <w:t xml:space="preserve"> т.37, с.495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burzhuaznoj-demokratii-i-diktature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