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Нужно ли коммунистам идти на выборы?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2021-09-14</w:t>
      </w:r>
    </w:p>
    <w:p>
      <w:pPr/>
    </w:p>
    <w:p>
      <w:r/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nuzhno-li-kommunistam-idti-na-vy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