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Нелегальное казино: преступники смогли заработать 15 млн тенге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Департамент агентства по финансовому мониторингу (АФМ) города Алматы выявил группу организаторов незаконного игорного бизнеса в Алматы и Алматинской области, передает Zakon.kz.</w:t>
      </w:r>
    </w:p>
    <w:p>
      <w:pPr>
        <w:pStyle w:val="IntenseQuote"/>
      </w:pPr>
      <w:r>
        <w:br/>
      </w:r>
    </w:p>
    <w:p>
      <w:r>
        <w:t>“Были ликвидированы 4 игорных заведения и 14 точек. Изъято 48 игровых терминалов и 32 единицы компьютерной техники. Мошенникам в ходе их преступной деятельности удалось заработать 15 млн тенге”, — сообщает пресс-служба АФМ РК.</w:t>
      </w:r>
    </w:p>
    <w:p>
      <w:r>
        <w:t>“Приговором суда 5 фигурантов осуждены к лишению свободы от двух до четырех лет”, — указали в ведомстве. -” Согласно уголовному кодексу РК, организация игорного бизнеса, а также предоставление арендного помещения для азартных игр предусматривает уголовное наказание.”</w:t>
      </w:r>
    </w:p>
    <w:p>
      <w:r>
        <w:t>Капиталистический способ производства порождает неравенство. Единственное, что важно в рамках такой системы – прибыль. Жажда наживы и легких денег, словно болезнь, поражает общество. Одни люди становятся на путь обмана себе подобных в погоне за прибылью, другие же, одурманенные уверенностью, что именно им повезет, плененные азартом, расстаются с деньгами, забывая одно – что казино всегда в выигрыше. Не мошенники обманывают людей в казино, но казино и есть обман. Зачастую люди от безысходности занимают серьезные суммы, также надеясь, что выиграют и решат свои финансовые проблемы. Вместо этого они только усугубляют свою проблему и, чтобы хоть как-то расплатиться отдают все вплоть до своего жилья, оказываясь на улице.</w:t>
      </w:r>
    </w:p>
    <w:p>
      <w:r>
        <w:t>Стоит, однако помнить, что любой банк или биржа, любая букмекерская контора и иные, пусть даже легальные, способы сделать деньги из денег – это точно такие мошенники, как и казино. Единственное отличие – это защита со стороны закона и менее очевидный способ обмана.</w:t>
      </w:r>
    </w:p>
    <w:p>
      <w:r>
        <w:t>Чтобы покончить с нищетой и бедностью, с их омерзительными последствиями, нужно покончить с системой узаконенного обмана – покончить с капитализмом. На смену ему должен прийти социализм – строй, где есть место только честному труду за достойную оплату, где все производительные силы будут направлены не на скорейшее обогащение немногих лиц, а на развитие всего общества.</w:t>
      </w:r>
    </w:p>
    <w:p>
      <w:r>
        <w:t xml:space="preserve">Источник: zakon.kz – </w:t>
      </w:r>
      <w:hyperlink r:id="rId11">
        <w:r>
          <w:rPr>
            <w:color w:val="0000FF"/>
            <w:u w:val="single"/>
          </w:rPr>
          <w:t>“Незаконный игорный бизнес: преступная группа заработала 15 млн тенге”</w:t>
        </w:r>
      </w:hyperlink>
      <w:r>
        <w:t xml:space="preserve"> от 23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legalnoe-kazino-prestupniki-smogli-zarabotat-15-mln-tenge" TargetMode="External"/><Relationship Id="rId11" Type="http://schemas.openxmlformats.org/officeDocument/2006/relationships/hyperlink" Target="https://www.zakon.kz/6022894-bolee-15-mln-tenge-zarabotali-na-nezakonnom-igornom-biznese-v-almaty-i-obla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