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Мы в эфире!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2019-02-01</w:t>
      </w:r>
    </w:p>
    <w:p>
      <w:pPr/>
    </w:p>
    <w:p>
      <w:r/>
      <w:r>
        <w:br/>
      </w:r>
      <w:r/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my-v-ef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