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Мишустин: средняя зарплата в России составляет 73 тыс.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Премьер-министр РФ Михаил Мишустин, в ответ на слова руководителя КПРФ Геннадия Зюганова о бедности в стране,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средняя зарплата в России составляет 73 тыс. рублей. После отчёта перед Госдумой он сказал:</w:t>
      </w:r>
    </w:p>
    <w:p>
      <w:pPr>
        <w:pStyle w:val="IntenseQuote"/>
      </w:pPr>
      <w:r>
        <w:t>«Да, это так, я могу показать расчёты. Мы знаем это от работодателей, каждую цифру: то, что работодатели платят, выплаты оборонным предприятиям, участникам специальной военной операции — они все учтены».</w:t>
      </w:r>
    </w:p>
    <w:p>
      <w:r>
        <w:t>Также Мишустин заявил, что за год реальная зарплата увеличилась на 7,8%, и общие доходы выросли на 5,6%. Ранее президент поручил правительству повысить МРОТ как минимум до 35 тыс. рублей к 2030 году.</w:t>
      </w:r>
    </w:p>
    <w:p>
      <w:r>
        <w:t>Несмотря на громогласные заявления об улучшении жизни населения, в действительности мы видим, что вся эта прибыль идёт в карман капиталистам, в то время как простой народ с каждым днём становится всё беднее.</w:t>
      </w:r>
    </w:p>
    <w:p>
      <w:r>
        <w:t>Единственным выходом из сложившейся ситуации является переход к социализму. Только в обществе, где средства производства находятся во всеобщем пользовании, возможно осуществить процветание не привилегированному меньшинству, а всем гражданам.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«Мишустин: средняя зарплата в России составляет 73 тыс. рублей»</w:t>
        </w:r>
      </w:hyperlink>
      <w:r>
        <w:t xml:space="preserve"> от 03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shustin-sriedniaia-zarplata-v-rossii-sostavliaiet-73-tys-rubliei" TargetMode="External"/><Relationship Id="rId11" Type="http://schemas.openxmlformats.org/officeDocument/2006/relationships/hyperlink" Target="https://www.kommersant.ru/doc/661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