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Минздрав Крыма положительно оценил запрет абортов в частных клиниках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2023-11-16</w:t>
      </w:r>
    </w:p>
    <w:p>
      <w:pPr/>
      <w:r>
        <w:t>1 мин. на чтение</w:t>
      </w:r>
    </w:p>
    <w:p/>
    <w:p>
      <w:r>
        <w:t xml:space="preserve">Как указывается в </w:t>
      </w:r>
      <w:hyperlink r:id="rId11">
        <w:r>
          <w:rPr>
            <w:color w:val="0000FF"/>
            <w:u w:val="single"/>
          </w:rPr>
          <w:t>источнике</w:t>
        </w:r>
      </w:hyperlink>
      <w:r>
        <w:t>, частные клиники Крыма добровольно, хотя и после предложения со стороны Минздрава, запретили проведение у себя абортов. Предполагается, что эти действия должны позитивно сказаться на демографии.</w:t>
      </w:r>
    </w:p>
    <w:p>
      <w:r>
        <w:t>Желание федеральных и региональных властей поддержать демографическую ситуацию вполне логично, но игнорируется очевидный факт: люди решаются на аборты не от хорошей жизни. Многие просто не смогут потянуть расходы, связанные с рождением и воспитанием ребенка. Среднестатистический гражданин не может похвастаться доходом, достаточным для содержания себя самого, не говоря уже о детях.</w:t>
      </w:r>
    </w:p>
    <w:p>
      <w:r>
        <w:t>Очевидно, что рост рождаемости возможен лишь тогда, когда люди, во-первых, способны удовлетворить свои основные потребности, не прибегая к таким вещам как кредиты или ипотека, во-вторых, чувствуют заботу о себе со стороны государства и стабильный рост уровня жизни и, в-третьих, уверены в завтрашнем дне. Капитализм не способен дать всего этого для трудящихся.</w:t>
      </w:r>
    </w:p>
    <w:p>
      <w:r>
        <w:t>Лишь социализм решает общественные противоречия, устанавливая новый порядок, соответствующий интересам трудящегося большинства.</w:t>
      </w:r>
    </w:p>
    <w:p>
      <w:r>
        <w:t xml:space="preserve">Источник: Top24.news - </w:t>
      </w:r>
      <w:hyperlink r:id="rId11">
        <w:r>
          <w:rPr>
            <w:color w:val="0000FF"/>
            <w:u w:val="single"/>
          </w:rPr>
          <w:t>«Во всех частных клиниках Крыма запретили аборты»</w:t>
        </w:r>
      </w:hyperlink>
      <w:r>
        <w:t xml:space="preserve"> от 09 ноября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minzdrav-kryma-polozhitielno-otsienil-zapriet-abortov-v-chastnykh-klinikakh" TargetMode="External"/><Relationship Id="rId11" Type="http://schemas.openxmlformats.org/officeDocument/2006/relationships/hyperlink" Target="https://krym.top24.news/zdorove/vo-vseh-chastnyh-klinikah-kryma-zapretili-abor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