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Миллионы британцев замерзнут этой зимой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Из-за взлетевших на фоне антироссийских санкций цен на топливо, 10 миллионов жителей Британии не смогут отопить свои дома грядущей зимой. Счета за электричество в стране стремятся к трем тысячам фунтов стерлингов в месяц (около 250₽ тысяч).</w:t>
      </w:r>
    </w:p>
    <w:p>
      <w:r>
        <w:t>Инфляция в Соединенном Королевстве скоро достигнет 10%, а доходы населения неумолимо падают, приближаясь к рекордным с 1964-го года значениям.</w:t>
      </w:r>
    </w:p>
    <w:p>
      <w:r>
        <w:t>Кризис в Украине спровоцирован капиталистами обеих сторон и выгоден только им. Но расплачиваться за его последствия в виде разрушения инфраструктуры, повышения цен и следующей за ними нищеты будут простые трудящиеся всех стран.</w:t>
      </w:r>
    </w:p>
    <w:p>
      <w:r>
        <w:t>Санкции, введенные против России, тяжким бременем лягут именно на народ, в то время как эксплуататоры продолжат извлекать выгоду из сложившейся ситуации. Только передовая социалистическая система сможет навсегда решить проблему кризисов, подобных нынешнему, искоренив эксплуатацию и войны.</w:t>
      </w:r>
    </w:p>
    <w:p>
      <w:r>
        <w:t>Источник: РИА Новости – «”Миллионы окоченеют”. В Британии боятся замерзнуть из-за вражды с Россией» от 09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lliony-britancev-zamerznut-etoj-zim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