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Миллионер решил доказать, что разбогатеть может каждый: эксперимент окончился неудачей</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2024-04-26</w:t>
      </w:r>
    </w:p>
    <w:p>
      <w:pPr/>
      <w:r>
        <w:t>1 мин. на чтение</w:t>
      </w:r>
    </w:p>
    <w:p/>
    <w:p>
      <w:r>
        <w:t xml:space="preserve">Блогер Майкл Блэк </w:t>
      </w:r>
      <w:hyperlink r:id="rId11">
        <w:r>
          <w:rPr>
            <w:color w:val="0000FF"/>
            <w:u w:val="single"/>
          </w:rPr>
          <w:t>начал</w:t>
        </w:r>
      </w:hyperlink>
      <w:r>
        <w:t xml:space="preserve"> эксперимент с целью показать людям, что можно стать богатым, используя только упорный труд. Однако вскоре участнику пришлось прервать попытку.</w:t>
      </w:r>
    </w:p>
    <w:p>
      <w:r>
        <w:t>По условиям эксперимента Майкл отказался от всех денег, дома, машины и прочих активов. Мужчина задался целью доказать, что любой трудолюбивый человек может заработать миллион долларов всего за 12 месяцев. Добиться своей цели ему не удалось, блогер покинул проект спустя 10 месяцев, сумев заработать лишь 64 тыс. долларов.</w:t>
      </w:r>
    </w:p>
    <w:p>
      <w:r>
        <w:t>Причиной досрочного прерывания эксперимента стало аутоиммунное заболевание, обострившееся на фоне плохого питания, стресса и антисанитарии. Мужчина заявил, что здоровье важнее поставленных вызовов и вернулся к роскошным условиям, сосредоточившись на своем лечении.</w:t>
      </w:r>
    </w:p>
    <w:p>
      <w:r>
        <w:t xml:space="preserve">Подобные эксперименты показывают, что в господствующей системе, честно трудясь, невозможно обеспечить себе достойные условия существования. Даже те сторонники капитала, кто поверил в идеи рынка, на деле не способны отстоять столь почитаемый принцип «сделай себя сам», которым они обманывают простых людей. </w:t>
      </w:r>
    </w:p>
    <w:p>
      <w:r>
        <w:t>Однако в отличие от элит, для которых спуск по социальной лестнице является модным челленджем, обычный человек не может остановить затянувшийся «эксперимент бедности» и по воле своего желания вернуться в «сытую и успешную» жизнь. Построить общество, где бедность перестанет быть развлечением для богатых и суровой действительностью для большинства людей, возможно только путем перехода к диктатуре пролетариата и построению социализма.</w:t>
      </w:r>
    </w:p>
    <w:p>
      <w:r>
        <w:t xml:space="preserve">Источник: Московский комсомолец - </w:t>
      </w:r>
      <w:hyperlink r:id="rId11">
        <w:r>
          <w:rPr>
            <w:color w:val="0000FF"/>
            <w:u w:val="single"/>
          </w:rPr>
          <w:t>«Ставший бомжом ради лайков миллионер неожиданно свернул эксперимент»</w:t>
        </w:r>
      </w:hyperlink>
      <w:r>
        <w:t xml:space="preserve"> от 23 апреля 2024 г.</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millionier-rieshil-dokazat-chto-razboghatiet-mozhiet-kazhdyi-ekspierimient-okonchilsia-nieudachiei" TargetMode="External"/><Relationship Id="rId11" Type="http://schemas.openxmlformats.org/officeDocument/2006/relationships/hyperlink" Target="https://www.mk.ru/social/2024/04/23/stavshiy-bomzhom-radi-laykov-millioner-neozhidanno-svernul-eksperimen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