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увольняет 11 тысяч работников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2022-11-24</w:t>
      </w:r>
    </w:p>
    <w:p>
      <w:pPr/>
      <w:r>
        <w:t>1 мин. на чтение</w:t>
      </w:r>
    </w:p>
    <w:p/>
    <w:p>
      <w:r>
        <w:t>Марк Цукерберг, основатель и генеральный директор Meta*, объявил, что сократит штат сотрудников компании на 13%, или примерно на 11 000 человек. Объявление сделано, когда компания пытается стать «более экономичной и эффективной», поскольку она уже приостановила прием на работу и сокращает дискреционные расходы по всей компании.</w:t>
      </w:r>
    </w:p>
    <w:p>
      <w:r>
        <w:t>В качестве обоснования увольнений, Цукерберг сослался на то, что компания быстро расширилась после пандемии COVID в связи с ожиданием увеличения доходов за счет электронной коммерции.</w:t>
      </w:r>
    </w:p>
    <w:p>
      <w:pPr>
        <w:pStyle w:val="IntenseQuote"/>
      </w:pPr>
      <w:r>
        <w:t>«К сожалению, все пошло не так, как я ожидал. Мало того, что онлайн-торговля вернулась к прежним тенденциям, макроэкономический спад, усиление конкуренции и потеря рекламных сигналов привели к тому, что наши доходы оказались намного ниже, чем я ожидал. Я ошибся и несу за это ответственность», — сказал Цукерберг.</w:t>
      </w:r>
    </w:p>
    <w:p>
      <w:r>
        <w:t>При капиталистической экономической системе занятость рабочих всегда ненадежна, поскольку изменения экономических условий без необходимости лишают рабочих работы не по их вине. На класс капиталистов, напротив, не влияют последствия их собственных действий, они продолжают получать прибыль и могут увольнять рабочих в мгновение ока и плакать крокодиловыми слезами о неподвластных им условиях. Капиталисты по обыкновению говорят об увольнениях как о трудном решении, хотя для них это как раз самое простое решение – максимизация прибыли любыми возможными способами. Только ликвидация капиталистической системы и замена ее социалистической экономикой под руководством диктатуры пролетариата может положить конец бедствию безработицы.</w:t>
      </w:r>
    </w:p>
    <w:p>
      <w:r>
        <w:rPr>
          <w:i/>
        </w:rPr>
        <w:t>* Деятельность Meta (соцсети Facebook и Instagram) запрещена в России как экстремистская.</w:t>
      </w:r>
    </w:p>
    <w:p>
      <w:r>
        <w:t xml:space="preserve">Источник: Meta - </w:t>
      </w:r>
      <w:hyperlink r:id="rId11">
        <w:r>
          <w:rPr>
            <w:color w:val="0000FF"/>
            <w:u w:val="single"/>
          </w:rPr>
          <w:t>"Mark Zuckerberg’s Message to Meta Employees"</w:t>
        </w:r>
      </w:hyperlink>
      <w:r>
        <w:t xml:space="preserve"> от 09 ноября 2022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eta-uvolniaiet-11-tysiach-rabotnikov" TargetMode="External"/><Relationship Id="rId11" Type="http://schemas.openxmlformats.org/officeDocument/2006/relationships/hyperlink" Target="https://about.fb.com/news/2022/11/mark-zuckerberg-layoff-message-to-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