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Лукашенко сравнил работу западных дипломатов в Белоруссии с фашизмом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16 апреля президент Белоруссии А.Г. Лукашенко посетил Государственный мемориальный комплекс “Хатынь”. Там он дал оценку работе западных дипломатов:</w:t>
      </w:r>
    </w:p>
    <w:p>
      <w:pPr>
        <w:pStyle w:val="IntenseQuote"/>
      </w:pPr>
    </w:p>
    <w:p>
      <w:r>
        <w:t>“Когда-нибудь я это сделаю. Обобщим все документально и вам вывалим, чем они здесь занимаются. Вы ужаснетесь. Это уже не нацики даже, это уже сродни фашизму — то, что они здесь делают, в Белоруссии. Это видно в виде этих санкций и давления на Белоруссию”.</w:t>
      </w:r>
    </w:p>
    <w:p>
      <w:r>
        <w:t>Дипломаты работают на свои правительства. Если действия дипломатов являются фашистскими, то фашистскими будут и их правительства. Дипломат проводит внешнюю политику. Фашизм во внешней политике – это шовинизм в самой грубейшей форме, культивирующий зоологическую ненависть против других народов.</w:t>
      </w:r>
    </w:p>
    <w:p>
      <w:r>
        <w:t>Следовательно, применение санкций к Беларуси – есть проявление шовинизма народов Европы к белорусам. Но господин президент упустил одну значительную деталь: санкционная политика Европы стала ответом на политику Белоруссии в поддержке России по украинскому вопросу.</w:t>
      </w:r>
    </w:p>
    <w:p>
      <w:r>
        <w:t>И местные, и заграничные политики всего лишь эксплуатируют фашистскую тематику для маскировки империалистических амбиций своих государств.</w:t>
      </w:r>
    </w:p>
    <w:p>
      <w:r>
        <w:t>P.S. Но стоит подождать обещанных документально обобщенных фактов. Ранее Лукашенко обещал рассказать много чего интересного о коронавирусе, когда спадет “психоз”, но так и не сделал этого.</w:t>
      </w:r>
    </w:p>
    <w:p>
      <w:r>
        <w:t>Источники: РИА Новости – “Лукашенко сравнил работу западных дипломатов в стране с фашизмом” от 16 апреля 2022 г.</w:t>
      </w:r>
    </w:p>
    <w:p>
      <w:r>
        <w:t>Лента.ру – “Лукашенко пообещал рассказать много интересного про коронавирус” от 27 марта 2020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ukashenko-sravnil-rabotu-zapadnyx-diplomatov-v-belorussii-s-fashizm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