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популизм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2017-07-07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Популизм</w:t>
      </w:r>
      <w:r>
        <w:t xml:space="preserve"> – политическая позиция или стиль риторики, апеллирующие к нуждам народных масс в противовес нуждам элит. Особая форма отношения общества и власти, при которой политическая власть принадлежит небольшой группе лиц, использующих методы манипуляции от имени некоторой другой, более значительной и обычно менее развитой в плане политического сознания, социальной группы или даже целого класса граждан.</w:t>
      </w:r>
    </w:p>
    <w:p>
      <w:r>
        <w:t>Популизм как особая тактика политического дискурса активно применяется некоторыми буржуазными деятелями в своей пропаганде (Гитлер и Муссолини активно применяли данный метод).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opu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