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армия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2017-06-09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Армия</w:t>
      </w:r>
      <w:r>
        <w:t xml:space="preserve"> – организованное объединение вооруженных людей, являющееся элементом государственной машины и нужное для ведения оборонительной или наступательной войн, а также для применения силы против сопротивления неимущих классов.</w:t>
      </w:r>
    </w:p>
    <w:p>
      <w:r>
        <w:t>Армии бывают регулярные и милиционные (ополчение), призывные и профессиональные.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arm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